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73" w:rsidRPr="00E5042D" w:rsidRDefault="00C26573" w:rsidP="008275A0">
      <w:pPr>
        <w:rPr>
          <w:sz w:val="26"/>
          <w:szCs w:val="26"/>
        </w:rPr>
      </w:pPr>
      <w:r w:rsidRPr="00E5042D">
        <w:rPr>
          <w:sz w:val="26"/>
          <w:szCs w:val="26"/>
        </w:rPr>
        <w:t> </w:t>
      </w:r>
      <w:bookmarkStart w:id="0" w:name="chuong_pl_7"/>
      <w:r w:rsidR="008275A0">
        <w:rPr>
          <w:sz w:val="26"/>
          <w:szCs w:val="26"/>
        </w:rPr>
        <w:t xml:space="preserve">                                                                                          </w:t>
      </w:r>
      <w:r w:rsidRPr="00E5042D">
        <w:rPr>
          <w:b/>
          <w:bCs/>
          <w:sz w:val="26"/>
          <w:szCs w:val="26"/>
          <w:lang w:val="vi-VN"/>
        </w:rPr>
        <w:t>Biểu mẫu 07</w:t>
      </w:r>
      <w:bookmarkEnd w:id="0"/>
    </w:p>
    <w:p w:rsidR="008275A0" w:rsidRPr="008275A0" w:rsidRDefault="008275A0" w:rsidP="008275A0">
      <w:pPr>
        <w:rPr>
          <w:b/>
          <w:sz w:val="26"/>
          <w:szCs w:val="26"/>
        </w:rPr>
      </w:pPr>
      <w:bookmarkStart w:id="1" w:name="chuong_pl_7_name"/>
      <w:r>
        <w:rPr>
          <w:b/>
          <w:sz w:val="26"/>
          <w:szCs w:val="26"/>
        </w:rPr>
        <w:t xml:space="preserve">        </w:t>
      </w:r>
      <w:r w:rsidRPr="00AE3C41">
        <w:rPr>
          <w:b/>
          <w:sz w:val="26"/>
          <w:szCs w:val="26"/>
        </w:rPr>
        <w:t>UBND HUYỆN ĐẮK SONG</w:t>
      </w:r>
      <w:r>
        <w:rPr>
          <w:b/>
          <w:sz w:val="26"/>
          <w:szCs w:val="26"/>
          <w:lang w:val="vi-VN"/>
        </w:rPr>
        <w:t>)</w:t>
      </w:r>
    </w:p>
    <w:p w:rsidR="008275A0" w:rsidRPr="00AE3C41" w:rsidRDefault="008275A0" w:rsidP="008275A0">
      <w:pPr>
        <w:rPr>
          <w:b/>
          <w:sz w:val="26"/>
          <w:szCs w:val="26"/>
        </w:rPr>
      </w:pPr>
      <w:r w:rsidRPr="00AE3C41">
        <w:rPr>
          <w:b/>
          <w:sz w:val="26"/>
          <w:szCs w:val="26"/>
        </w:rPr>
        <w:t>TRƯỜNG TIỂU HỌC TRẦN HƯNG ĐẠO</w:t>
      </w:r>
    </w:p>
    <w:p w:rsidR="00C26573" w:rsidRPr="00E5042D" w:rsidRDefault="00BE1F97" w:rsidP="00C26573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18415</wp:posOffset>
                </wp:positionV>
                <wp:extent cx="628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45pt" to="13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" strokecolor="#4579b8 [3044]"/>
            </w:pict>
          </mc:Fallback>
        </mc:AlternateContent>
      </w:r>
    </w:p>
    <w:p w:rsidR="00C26573" w:rsidRPr="00E5042D" w:rsidRDefault="00C26573" w:rsidP="00C26573">
      <w:pPr>
        <w:jc w:val="center"/>
        <w:rPr>
          <w:sz w:val="26"/>
          <w:szCs w:val="26"/>
        </w:rPr>
      </w:pPr>
      <w:r w:rsidRPr="00E5042D">
        <w:rPr>
          <w:b/>
          <w:bCs/>
          <w:sz w:val="26"/>
          <w:szCs w:val="26"/>
          <w:lang w:val="vi-VN"/>
        </w:rPr>
        <w:t>THÔNG BÁO</w:t>
      </w:r>
      <w:bookmarkEnd w:id="1"/>
    </w:p>
    <w:p w:rsidR="00C26573" w:rsidRPr="00981523" w:rsidRDefault="00C26573" w:rsidP="00C26573">
      <w:pPr>
        <w:jc w:val="center"/>
        <w:rPr>
          <w:b/>
          <w:bCs/>
          <w:sz w:val="26"/>
          <w:szCs w:val="26"/>
        </w:rPr>
      </w:pPr>
      <w:bookmarkStart w:id="2" w:name="chuong_pl_7_name_name"/>
      <w:r w:rsidRPr="00E5042D">
        <w:rPr>
          <w:b/>
          <w:bCs/>
          <w:sz w:val="26"/>
          <w:szCs w:val="26"/>
          <w:lang w:val="vi-VN"/>
        </w:rPr>
        <w:t xml:space="preserve">Công khai thông tin cơ sở vật chất của trường tiểu học, năm học </w:t>
      </w:r>
      <w:bookmarkEnd w:id="2"/>
      <w:r w:rsidR="00981523">
        <w:rPr>
          <w:b/>
          <w:bCs/>
          <w:sz w:val="26"/>
          <w:szCs w:val="26"/>
        </w:rPr>
        <w:t>202</w:t>
      </w:r>
      <w:r w:rsidR="001C60B3">
        <w:rPr>
          <w:b/>
          <w:bCs/>
          <w:sz w:val="26"/>
          <w:szCs w:val="26"/>
        </w:rPr>
        <w:t>3</w:t>
      </w:r>
      <w:r w:rsidR="00981523">
        <w:rPr>
          <w:b/>
          <w:bCs/>
          <w:sz w:val="26"/>
          <w:szCs w:val="26"/>
        </w:rPr>
        <w:t>-202</w:t>
      </w:r>
      <w:r w:rsidR="001C60B3">
        <w:rPr>
          <w:b/>
          <w:bCs/>
          <w:sz w:val="26"/>
          <w:szCs w:val="26"/>
        </w:rPr>
        <w:t>4</w:t>
      </w:r>
    </w:p>
    <w:p w:rsidR="00C26573" w:rsidRPr="00E5042D" w:rsidRDefault="00C26573" w:rsidP="00C26573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106"/>
        <w:gridCol w:w="1263"/>
        <w:gridCol w:w="2314"/>
      </w:tblGrid>
      <w:tr w:rsidR="00C26573" w:rsidRPr="00E5042D" w:rsidTr="00EE4E6D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1C60B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C60B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/13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 xml:space="preserve">Số </w:t>
            </w:r>
            <w:r w:rsidR="00981523">
              <w:rPr>
                <w:sz w:val="26"/>
                <w:szCs w:val="26"/>
              </w:rPr>
              <w:t>2</w:t>
            </w:r>
            <w:r w:rsidR="003B6DAD">
              <w:rPr>
                <w:sz w:val="26"/>
                <w:szCs w:val="26"/>
              </w:rPr>
              <w:t>,5</w:t>
            </w:r>
            <w:r w:rsidRPr="00E5042D">
              <w:rPr>
                <w:sz w:val="26"/>
                <w:szCs w:val="26"/>
                <w:lang w:val="vi-VN"/>
              </w:rPr>
              <w:t>m</w:t>
            </w:r>
            <w:r w:rsidRPr="00E504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/</w:t>
            </w:r>
            <w:r w:rsidR="00981523">
              <w:rPr>
                <w:sz w:val="26"/>
                <w:szCs w:val="26"/>
              </w:rPr>
              <w:t>1</w:t>
            </w:r>
            <w:r w:rsidRPr="00E5042D">
              <w:rPr>
                <w:sz w:val="26"/>
                <w:szCs w:val="26"/>
                <w:lang w:val="vi-VN"/>
              </w:rPr>
              <w:t>học sinh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proofErr w:type="spellStart"/>
            <w:r w:rsidRPr="00E5042D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E5042D">
              <w:rPr>
                <w:b/>
                <w:bCs/>
                <w:sz w:val="26"/>
                <w:szCs w:val="26"/>
              </w:rPr>
              <w:t xml:space="preserve"> </w:t>
            </w:r>
            <w:r w:rsidRPr="00E5042D">
              <w:rPr>
                <w:b/>
                <w:bCs/>
                <w:sz w:val="26"/>
                <w:szCs w:val="26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-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</w:rPr>
              <w:t>P</w:t>
            </w:r>
            <w:r w:rsidRPr="00E5042D">
              <w:rPr>
                <w:sz w:val="26"/>
                <w:szCs w:val="26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1C60B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-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</w:rPr>
              <w:t>P</w:t>
            </w:r>
            <w:r w:rsidRPr="00E5042D">
              <w:rPr>
                <w:sz w:val="26"/>
                <w:szCs w:val="26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-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</w:rPr>
              <w:t>P</w:t>
            </w:r>
            <w:r w:rsidRPr="00E5042D">
              <w:rPr>
                <w:sz w:val="26"/>
                <w:szCs w:val="26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-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</w:rPr>
              <w:t>P</w:t>
            </w:r>
            <w:r w:rsidRPr="00E5042D">
              <w:rPr>
                <w:sz w:val="26"/>
                <w:szCs w:val="26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-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-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 xml:space="preserve">Tổng diện tích đất </w:t>
            </w:r>
            <w:r w:rsidRPr="00E5042D">
              <w:rPr>
                <w:sz w:val="26"/>
                <w:szCs w:val="26"/>
                <w:lang w:val="vi-VN"/>
              </w:rPr>
              <w:t>(m</w:t>
            </w:r>
            <w:r w:rsidRPr="00E504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 xml:space="preserve">Diện tích sân chơi, bãi tập </w:t>
            </w:r>
            <w:r w:rsidRPr="00E5042D">
              <w:rPr>
                <w:sz w:val="26"/>
                <w:szCs w:val="26"/>
                <w:lang w:val="vi-VN"/>
              </w:rPr>
              <w:t>(m</w:t>
            </w:r>
            <w:r w:rsidRPr="00E504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1.728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Diện tích phòng học (m</w:t>
            </w:r>
            <w:r w:rsidRPr="00E504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98152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B6DAD">
              <w:rPr>
                <w:sz w:val="26"/>
                <w:szCs w:val="26"/>
              </w:rPr>
              <w:t>.131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Diện tích thư viện (m</w:t>
            </w:r>
            <w:r w:rsidRPr="00E504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giáo dục th</w:t>
            </w:r>
            <w:r w:rsidRPr="00E5042D">
              <w:rPr>
                <w:i/>
                <w:iCs/>
                <w:sz w:val="26"/>
                <w:szCs w:val="26"/>
              </w:rPr>
              <w:t xml:space="preserve">ể 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chất hoặc nhà đa năng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giáo dục nghệ thuật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ngoại ngữ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3B6DAD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học tin học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thiết bị giáo dục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3B6DAD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hỗ trợ giáo dục học sinh khuy</w:t>
            </w:r>
            <w:r w:rsidRPr="00E5042D">
              <w:rPr>
                <w:i/>
                <w:iCs/>
                <w:sz w:val="26"/>
                <w:szCs w:val="26"/>
              </w:rPr>
              <w:t>ế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t t</w:t>
            </w:r>
            <w:r w:rsidRPr="00E5042D">
              <w:rPr>
                <w:i/>
                <w:iCs/>
                <w:sz w:val="26"/>
                <w:szCs w:val="26"/>
              </w:rPr>
              <w:t>ậ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t h</w:t>
            </w:r>
            <w:r w:rsidRPr="00E5042D">
              <w:rPr>
                <w:i/>
                <w:iCs/>
                <w:sz w:val="26"/>
                <w:szCs w:val="26"/>
              </w:rPr>
              <w:t>ọ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c hòa nh</w:t>
            </w:r>
            <w:r w:rsidRPr="00E5042D">
              <w:rPr>
                <w:i/>
                <w:iCs/>
                <w:sz w:val="26"/>
                <w:szCs w:val="26"/>
              </w:rPr>
              <w:t>ậ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p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i/>
                <w:iCs/>
                <w:sz w:val="26"/>
                <w:szCs w:val="26"/>
                <w:lang w:val="vi-VN"/>
              </w:rPr>
              <w:t>Diện tích phòng truyền thống và hoạt động Đội (m</w:t>
            </w:r>
            <w:r w:rsidRPr="00E504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3B6DAD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E5042D">
              <w:rPr>
                <w:sz w:val="26"/>
                <w:szCs w:val="26"/>
                <w:lang w:val="vi-VN"/>
              </w:rPr>
              <w:t> 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 xml:space="preserve">Tổng số thiết bị dạy học tối thiểu </w:t>
            </w:r>
            <w:r w:rsidRPr="00E5042D">
              <w:rPr>
                <w:sz w:val="26"/>
                <w:szCs w:val="26"/>
                <w:lang w:val="vi-VN"/>
              </w:rPr>
              <w:t>(Đơn vị tính: b</w:t>
            </w:r>
            <w:r w:rsidRPr="00E5042D">
              <w:rPr>
                <w:sz w:val="26"/>
                <w:szCs w:val="26"/>
              </w:rPr>
              <w:t>ộ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22117" w:rsidRDefault="000F3EAB" w:rsidP="00712E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22117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522117">
              <w:rPr>
                <w:color w:val="000000"/>
                <w:sz w:val="28"/>
                <w:szCs w:val="28"/>
                <w:lang w:val="vi-VN"/>
              </w:rPr>
              <w:t>Số bộ/lớp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Tổng s</w:t>
            </w:r>
            <w:r w:rsidRPr="00E5042D">
              <w:rPr>
                <w:sz w:val="26"/>
                <w:szCs w:val="26"/>
              </w:rPr>
              <w:t xml:space="preserve">ố </w:t>
            </w:r>
            <w:r w:rsidRPr="00E5042D">
              <w:rPr>
                <w:sz w:val="26"/>
                <w:szCs w:val="26"/>
                <w:lang w:val="vi-VN"/>
              </w:rPr>
              <w:t>thiết bị dạy học tối thiểu hiện có theo qu</w:t>
            </w:r>
            <w:r w:rsidRPr="00E5042D">
              <w:rPr>
                <w:sz w:val="26"/>
                <w:szCs w:val="26"/>
              </w:rPr>
              <w:t xml:space="preserve">y </w:t>
            </w:r>
            <w:r w:rsidRPr="00E5042D">
              <w:rPr>
                <w:sz w:val="26"/>
                <w:szCs w:val="26"/>
                <w:lang w:val="vi-VN"/>
              </w:rPr>
              <w:t>đ</w:t>
            </w:r>
            <w:r w:rsidRPr="00E5042D">
              <w:rPr>
                <w:sz w:val="26"/>
                <w:szCs w:val="26"/>
              </w:rPr>
              <w:t>ị</w:t>
            </w:r>
            <w:r w:rsidRPr="00E5042D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22117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D60D55" w:rsidRDefault="000F3EAB" w:rsidP="00712E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7bộ /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15/2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lastRenderedPageBreak/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21/2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21/2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61712A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518A4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16/3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518A4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18/3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Tổng số thiết bị dạy học tối thi</w:t>
            </w:r>
            <w:r w:rsidRPr="00E5042D">
              <w:rPr>
                <w:sz w:val="26"/>
                <w:szCs w:val="26"/>
              </w:rPr>
              <w:t>ể</w:t>
            </w:r>
            <w:r w:rsidRPr="00E5042D">
              <w:rPr>
                <w:sz w:val="26"/>
                <w:szCs w:val="26"/>
                <w:lang w:val="vi-VN"/>
              </w:rPr>
              <w:t>u còn thi</w:t>
            </w:r>
            <w:r w:rsidRPr="00E5042D">
              <w:rPr>
                <w:sz w:val="26"/>
                <w:szCs w:val="26"/>
              </w:rPr>
              <w:t>ế</w:t>
            </w:r>
            <w:r w:rsidRPr="00E5042D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21/13</w:t>
            </w:r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518A4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4117C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bookmarkStart w:id="3" w:name="_GoBack"/>
            <w:bookmarkEnd w:id="3"/>
            <w:r>
              <w:rPr>
                <w:color w:val="000000"/>
                <w:sz w:val="28"/>
                <w:szCs w:val="28"/>
              </w:rPr>
              <w:t xml:space="preserve">,5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</w:tr>
      <w:tr w:rsidR="000F3EAB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E5042D" w:rsidRDefault="000F3EAB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518A4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EAB" w:rsidRPr="005518A4" w:rsidRDefault="000F3EAB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 xml:space="preserve">Tổng số máy vi tính đang được sử dụng phục vụ học tập </w:t>
            </w:r>
            <w:r w:rsidRPr="00E504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13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Số học sinh</w:t>
            </w:r>
            <w:r w:rsidR="00981523">
              <w:rPr>
                <w:sz w:val="26"/>
                <w:szCs w:val="26"/>
              </w:rPr>
              <w:t xml:space="preserve"> 21,2</w:t>
            </w:r>
            <w:r w:rsidRPr="00E5042D">
              <w:rPr>
                <w:sz w:val="26"/>
                <w:szCs w:val="26"/>
                <w:lang w:val="vi-VN"/>
              </w:rPr>
              <w:t>/</w:t>
            </w:r>
            <w:r w:rsidR="00981523">
              <w:rPr>
                <w:sz w:val="26"/>
                <w:szCs w:val="26"/>
              </w:rPr>
              <w:t>1</w:t>
            </w:r>
            <w:r w:rsidRPr="00E5042D">
              <w:rPr>
                <w:sz w:val="26"/>
                <w:szCs w:val="26"/>
                <w:lang w:val="vi-VN"/>
              </w:rPr>
              <w:t>bộ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E5042D">
              <w:rPr>
                <w:b/>
                <w:bCs/>
                <w:sz w:val="26"/>
                <w:szCs w:val="26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3B6DA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1</w:t>
            </w:r>
            <w:r w:rsidR="003B6DAD">
              <w:rPr>
                <w:sz w:val="26"/>
                <w:szCs w:val="26"/>
              </w:rPr>
              <w:t>6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981523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r w:rsidR="00981523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C26573" w:rsidRPr="00E5042D" w:rsidRDefault="00C26573" w:rsidP="00C26573">
      <w:pPr>
        <w:rPr>
          <w:sz w:val="26"/>
          <w:szCs w:val="26"/>
        </w:rPr>
      </w:pPr>
      <w:r w:rsidRPr="00E5042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639"/>
        <w:gridCol w:w="7260"/>
      </w:tblGrid>
      <w:tr w:rsidR="00C26573" w:rsidRPr="00E5042D" w:rsidTr="00EE4E6D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S</w:t>
            </w:r>
            <w:r w:rsidRPr="00E5042D">
              <w:rPr>
                <w:sz w:val="26"/>
                <w:szCs w:val="26"/>
              </w:rPr>
              <w:t xml:space="preserve">ố </w:t>
            </w:r>
            <w:r w:rsidRPr="00E5042D">
              <w:rPr>
                <w:sz w:val="26"/>
                <w:szCs w:val="26"/>
                <w:lang w:val="vi-VN"/>
              </w:rPr>
              <w:t>lượng(m</w:t>
            </w:r>
            <w:r w:rsidRPr="00E5042D">
              <w:rPr>
                <w:sz w:val="26"/>
                <w:szCs w:val="26"/>
                <w:vertAlign w:val="superscript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C26573" w:rsidRPr="00E5042D" w:rsidRDefault="00C26573" w:rsidP="00C26573">
      <w:pPr>
        <w:rPr>
          <w:sz w:val="26"/>
          <w:szCs w:val="26"/>
        </w:rPr>
      </w:pPr>
      <w:r w:rsidRPr="00E5042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788"/>
        <w:gridCol w:w="2431"/>
        <w:gridCol w:w="1380"/>
        <w:gridCol w:w="2284"/>
      </w:tblGrid>
      <w:tr w:rsidR="00C26573" w:rsidRPr="00E5042D" w:rsidTr="00EE4E6D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Số lượng phòng, tổng diện tích (m</w:t>
            </w:r>
            <w:r w:rsidRPr="00E504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C26573" w:rsidRPr="00E5042D" w:rsidRDefault="00C26573" w:rsidP="00C26573">
      <w:pPr>
        <w:rPr>
          <w:sz w:val="26"/>
          <w:szCs w:val="26"/>
        </w:rPr>
      </w:pPr>
      <w:r w:rsidRPr="00E5042D">
        <w:rPr>
          <w:sz w:val="26"/>
          <w:szCs w:val="26"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788"/>
        <w:gridCol w:w="1673"/>
        <w:gridCol w:w="984"/>
        <w:gridCol w:w="1211"/>
        <w:gridCol w:w="923"/>
        <w:gridCol w:w="1303"/>
      </w:tblGrid>
      <w:tr w:rsidR="00C26573" w:rsidRPr="00E5042D" w:rsidTr="00EE4E6D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S</w:t>
            </w:r>
            <w:r w:rsidRPr="00E5042D">
              <w:rPr>
                <w:sz w:val="26"/>
                <w:szCs w:val="26"/>
              </w:rPr>
              <w:t>ố</w:t>
            </w:r>
            <w:r w:rsidRPr="00E5042D">
              <w:rPr>
                <w:sz w:val="26"/>
                <w:szCs w:val="26"/>
                <w:lang w:val="vi-VN"/>
              </w:rPr>
              <w:t xml:space="preserve"> m</w:t>
            </w:r>
            <w:r w:rsidRPr="00E5042D">
              <w:rPr>
                <w:sz w:val="26"/>
                <w:szCs w:val="26"/>
                <w:vertAlign w:val="superscript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/h</w:t>
            </w:r>
            <w:r w:rsidRPr="00E5042D">
              <w:rPr>
                <w:sz w:val="26"/>
                <w:szCs w:val="26"/>
              </w:rPr>
              <w:t>ọ</w:t>
            </w:r>
            <w:r w:rsidRPr="00E5042D">
              <w:rPr>
                <w:sz w:val="26"/>
                <w:szCs w:val="26"/>
                <w:lang w:val="vi-VN"/>
              </w:rPr>
              <w:t>c sinh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EE4E6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981523" w:rsidP="0098152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0,07 </w:t>
            </w:r>
            <w:r w:rsidRPr="00E5042D">
              <w:rPr>
                <w:sz w:val="26"/>
                <w:szCs w:val="26"/>
                <w:lang w:val="vi-VN"/>
              </w:rPr>
              <w:t>m</w:t>
            </w:r>
            <w:r w:rsidRPr="00E5042D">
              <w:rPr>
                <w:sz w:val="26"/>
                <w:szCs w:val="26"/>
                <w:vertAlign w:val="superscript"/>
              </w:rPr>
              <w:t>2</w:t>
            </w:r>
            <w:r w:rsidRPr="00E5042D">
              <w:rPr>
                <w:sz w:val="26"/>
                <w:szCs w:val="26"/>
                <w:lang w:val="vi-VN"/>
              </w:rPr>
              <w:t>/h</w:t>
            </w:r>
            <w:r w:rsidRPr="00E5042D">
              <w:rPr>
                <w:sz w:val="26"/>
                <w:szCs w:val="26"/>
              </w:rPr>
              <w:t>ọ</w:t>
            </w:r>
            <w:r w:rsidRPr="00E5042D">
              <w:rPr>
                <w:sz w:val="26"/>
                <w:szCs w:val="26"/>
                <w:lang w:val="vi-VN"/>
              </w:rPr>
              <w:t>c sinh</w:t>
            </w:r>
            <w:r w:rsidR="00C26573"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C26573" w:rsidRPr="00E5042D" w:rsidRDefault="00C26573" w:rsidP="00C26573">
      <w:pPr>
        <w:rPr>
          <w:sz w:val="26"/>
          <w:szCs w:val="26"/>
        </w:rPr>
      </w:pPr>
      <w:r w:rsidRPr="00E5042D">
        <w:rPr>
          <w:i/>
          <w:iCs/>
          <w:sz w:val="26"/>
          <w:szCs w:val="26"/>
          <w:lang w:val="vi-VN"/>
        </w:rPr>
        <w:t xml:space="preserve">(*Theo Thông tư số 41/2010/TT-BGDĐT ngày 30/12/2010 của Bộ GDĐT ban hành Điều </w:t>
      </w:r>
      <w:r w:rsidRPr="00E5042D">
        <w:rPr>
          <w:i/>
          <w:iCs/>
          <w:sz w:val="26"/>
          <w:szCs w:val="26"/>
        </w:rPr>
        <w:t>l</w:t>
      </w:r>
      <w:r w:rsidRPr="00E5042D">
        <w:rPr>
          <w:i/>
          <w:iCs/>
          <w:sz w:val="26"/>
          <w:szCs w:val="26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223"/>
        <w:gridCol w:w="2293"/>
        <w:gridCol w:w="1975"/>
      </w:tblGrid>
      <w:tr w:rsidR="00C26573" w:rsidRPr="00E5042D" w:rsidTr="00EE4E6D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65664F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65664F">
              <w:rPr>
                <w:sz w:val="26"/>
                <w:szCs w:val="26"/>
              </w:rPr>
              <w:t>Có</w:t>
            </w:r>
            <w:proofErr w:type="spellEnd"/>
            <w:r w:rsidR="006566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65664F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65664F">
              <w:rPr>
                <w:sz w:val="26"/>
                <w:szCs w:val="26"/>
              </w:rPr>
              <w:t>Có</w:t>
            </w:r>
            <w:proofErr w:type="spellEnd"/>
            <w:r w:rsidR="006566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65664F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65664F">
              <w:rPr>
                <w:sz w:val="26"/>
                <w:szCs w:val="26"/>
              </w:rPr>
              <w:t>Có</w:t>
            </w:r>
            <w:proofErr w:type="spellEnd"/>
            <w:r w:rsidR="006566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65664F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65664F">
              <w:rPr>
                <w:sz w:val="26"/>
                <w:szCs w:val="26"/>
              </w:rPr>
              <w:t>Có</w:t>
            </w:r>
            <w:proofErr w:type="spellEnd"/>
            <w:r w:rsidR="006566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  <w:tr w:rsidR="00C26573" w:rsidRPr="00E5042D" w:rsidTr="00EE4E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jc w:val="center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b/>
                <w:bCs/>
                <w:sz w:val="26"/>
                <w:szCs w:val="26"/>
                <w:lang w:val="vi-VN"/>
              </w:rPr>
              <w:t>T</w:t>
            </w:r>
            <w:proofErr w:type="spellStart"/>
            <w:r w:rsidRPr="00E5042D">
              <w:rPr>
                <w:b/>
                <w:bCs/>
                <w:sz w:val="26"/>
                <w:szCs w:val="26"/>
              </w:rPr>
              <w:t>ường</w:t>
            </w:r>
            <w:proofErr w:type="spellEnd"/>
            <w:r w:rsidRPr="00E5042D">
              <w:rPr>
                <w:b/>
                <w:bCs/>
                <w:sz w:val="26"/>
                <w:szCs w:val="26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65664F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65664F">
              <w:rPr>
                <w:sz w:val="26"/>
                <w:szCs w:val="26"/>
              </w:rPr>
              <w:t>Có</w:t>
            </w:r>
            <w:proofErr w:type="spellEnd"/>
            <w:r w:rsidR="006566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C26573" w:rsidRPr="00E5042D" w:rsidRDefault="00C26573" w:rsidP="00C26573">
      <w:pPr>
        <w:rPr>
          <w:sz w:val="26"/>
          <w:szCs w:val="26"/>
        </w:rPr>
      </w:pPr>
      <w:r w:rsidRPr="00E5042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C26573" w:rsidRPr="00E5042D" w:rsidTr="00EE4E6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C26573" w:rsidP="00EE4E6D">
            <w:pPr>
              <w:spacing w:before="120"/>
              <w:rPr>
                <w:sz w:val="26"/>
                <w:szCs w:val="26"/>
              </w:rPr>
            </w:pPr>
            <w:r w:rsidRPr="00E504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573" w:rsidRPr="00E5042D" w:rsidRDefault="003B6DAD" w:rsidP="003B6DAD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  <w:r w:rsidR="00C26573" w:rsidRPr="00E5042D">
              <w:rPr>
                <w:sz w:val="26"/>
                <w:szCs w:val="26"/>
                <w:lang w:val="vi-VN"/>
              </w:rPr>
              <w:t xml:space="preserve">, ngày </w:t>
            </w:r>
            <w:r>
              <w:rPr>
                <w:sz w:val="26"/>
                <w:szCs w:val="26"/>
              </w:rPr>
              <w:t>31</w:t>
            </w:r>
            <w:r w:rsidR="00C26573" w:rsidRPr="00E5042D">
              <w:rPr>
                <w:sz w:val="26"/>
                <w:szCs w:val="26"/>
              </w:rPr>
              <w:t xml:space="preserve"> </w:t>
            </w:r>
            <w:r w:rsidR="00C26573" w:rsidRPr="00E5042D"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>8</w:t>
            </w:r>
            <w:r w:rsidR="00C26573" w:rsidRPr="00E5042D">
              <w:rPr>
                <w:sz w:val="26"/>
                <w:szCs w:val="26"/>
              </w:rPr>
              <w:t xml:space="preserve"> </w:t>
            </w:r>
            <w:r w:rsidR="00C26573" w:rsidRPr="00E5042D">
              <w:rPr>
                <w:sz w:val="26"/>
                <w:szCs w:val="26"/>
                <w:lang w:val="vi-VN"/>
              </w:rPr>
              <w:t>năm</w:t>
            </w:r>
            <w:r w:rsidR="00C26573" w:rsidRPr="00E50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  <w:r w:rsidR="00C26573" w:rsidRPr="00E5042D">
              <w:rPr>
                <w:sz w:val="26"/>
                <w:szCs w:val="26"/>
              </w:rPr>
              <w:br/>
            </w:r>
            <w:r w:rsidR="00C26573" w:rsidRPr="003B6DAD">
              <w:rPr>
                <w:b/>
                <w:sz w:val="26"/>
                <w:szCs w:val="26"/>
                <w:lang w:val="vi-VN"/>
              </w:rPr>
              <w:t>Thủ trưởng đơn vị</w:t>
            </w:r>
            <w:r w:rsidR="00C26573" w:rsidRPr="00E5042D">
              <w:rPr>
                <w:sz w:val="26"/>
                <w:szCs w:val="26"/>
              </w:rPr>
              <w:br/>
            </w:r>
            <w:r w:rsidR="00C26573" w:rsidRPr="00E5042D">
              <w:rPr>
                <w:sz w:val="26"/>
                <w:szCs w:val="26"/>
                <w:lang w:val="vi-VN"/>
              </w:rPr>
              <w:t>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 w:rsidR="00C26573" w:rsidRPr="00E5042D">
              <w:rPr>
                <w:sz w:val="26"/>
                <w:szCs w:val="26"/>
                <w:lang w:val="vi-VN"/>
              </w:rPr>
              <w:t>)</w:t>
            </w:r>
          </w:p>
        </w:tc>
      </w:tr>
    </w:tbl>
    <w:p w:rsidR="003B6DAD" w:rsidRDefault="00C26573" w:rsidP="00C26573">
      <w:pPr>
        <w:jc w:val="center"/>
        <w:rPr>
          <w:sz w:val="26"/>
          <w:szCs w:val="26"/>
        </w:rPr>
      </w:pPr>
      <w:r w:rsidRPr="00E5042D">
        <w:rPr>
          <w:b/>
          <w:bCs/>
          <w:sz w:val="26"/>
          <w:szCs w:val="26"/>
        </w:rPr>
        <w:t> </w:t>
      </w:r>
    </w:p>
    <w:p w:rsidR="003B6DAD" w:rsidRPr="003B6DAD" w:rsidRDefault="003B6DAD" w:rsidP="003B6DAD">
      <w:pPr>
        <w:rPr>
          <w:sz w:val="26"/>
          <w:szCs w:val="26"/>
        </w:rPr>
      </w:pPr>
    </w:p>
    <w:p w:rsidR="003B6DAD" w:rsidRPr="003B6DAD" w:rsidRDefault="003B6DAD" w:rsidP="003B6DAD">
      <w:pPr>
        <w:rPr>
          <w:sz w:val="26"/>
          <w:szCs w:val="26"/>
        </w:rPr>
      </w:pPr>
    </w:p>
    <w:p w:rsidR="003B6DAD" w:rsidRDefault="003B6DAD" w:rsidP="003B6DAD">
      <w:pPr>
        <w:rPr>
          <w:sz w:val="26"/>
          <w:szCs w:val="26"/>
        </w:rPr>
      </w:pPr>
    </w:p>
    <w:p w:rsidR="00C26573" w:rsidRPr="003B6DAD" w:rsidRDefault="003B6DAD" w:rsidP="003B6DAD">
      <w:pPr>
        <w:tabs>
          <w:tab w:val="left" w:pos="6735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Trần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Sơn</w:t>
      </w:r>
      <w:proofErr w:type="spellEnd"/>
    </w:p>
    <w:sectPr w:rsidR="00C26573" w:rsidRPr="003B6DAD" w:rsidSect="00C26573">
      <w:pgSz w:w="12240" w:h="15840"/>
      <w:pgMar w:top="964" w:right="964" w:bottom="96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88" w:rsidRDefault="002A3388" w:rsidP="00C26573">
      <w:r>
        <w:separator/>
      </w:r>
    </w:p>
  </w:endnote>
  <w:endnote w:type="continuationSeparator" w:id="0">
    <w:p w:rsidR="002A3388" w:rsidRDefault="002A3388" w:rsidP="00C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88" w:rsidRDefault="002A3388" w:rsidP="00C26573">
      <w:r>
        <w:separator/>
      </w:r>
    </w:p>
  </w:footnote>
  <w:footnote w:type="continuationSeparator" w:id="0">
    <w:p w:rsidR="002A3388" w:rsidRDefault="002A3388" w:rsidP="00C2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73"/>
    <w:rsid w:val="000F3EAB"/>
    <w:rsid w:val="001C60B3"/>
    <w:rsid w:val="001F589C"/>
    <w:rsid w:val="002A3388"/>
    <w:rsid w:val="003B6DAD"/>
    <w:rsid w:val="00465385"/>
    <w:rsid w:val="0065664F"/>
    <w:rsid w:val="008275A0"/>
    <w:rsid w:val="00981523"/>
    <w:rsid w:val="00BE1F97"/>
    <w:rsid w:val="00C165D4"/>
    <w:rsid w:val="00C26573"/>
    <w:rsid w:val="00F041BD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6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573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C26573"/>
  </w:style>
  <w:style w:type="character" w:styleId="Hyperlink">
    <w:name w:val="Hyperlink"/>
    <w:basedOn w:val="DefaultParagraphFont"/>
    <w:rsid w:val="00C26573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C26573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6573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C2657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C26573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C26573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C26573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6573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6573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C26573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C26573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26573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C26573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C26573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C26573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C26573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C26573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C26573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C26573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C26573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C26573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C26573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C26573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C26573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26573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C26573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C26573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C26573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6573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26573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26573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C26573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C26573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26573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26573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C26573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C26573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26573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C26573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C26573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C26573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C26573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C26573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C26573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C26573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C26573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C26573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C26573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26573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C26573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C26573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C26573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C26573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C26573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C26573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C26573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C26573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C26573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C26573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C26573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C26573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C26573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C26573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C26573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C26573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26573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C26573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C26573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C26573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C26573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26573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C26573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C26573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C26573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C26573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26573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C26573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C26573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C26573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C26573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C26573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C26573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C26573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C26573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6573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C26573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C26573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C26573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C26573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C26573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C26573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C26573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C26573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C26573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C26573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C26573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C26573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C26573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C26573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C26573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C26573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C26573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C26573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C26573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C26573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C26573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C26573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C26573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C26573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C26573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C26573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C265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C2657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C26573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C26573"/>
    <w:rPr>
      <w:vertAlign w:val="superscript"/>
    </w:rPr>
  </w:style>
  <w:style w:type="table" w:styleId="TableGrid">
    <w:name w:val="Table Grid"/>
    <w:basedOn w:val="TableNormal"/>
    <w:rsid w:val="00C2657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C26573"/>
  </w:style>
  <w:style w:type="character" w:customStyle="1" w:styleId="Picturecaption2">
    <w:name w:val="Picture caption (2)_"/>
    <w:basedOn w:val="DefaultParagraphFont"/>
    <w:link w:val="Picturecaption20"/>
    <w:rsid w:val="00C26573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C26573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C26573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C26573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C26573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C26573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C26573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C26573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C26573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C26573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C26573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C26573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C26573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C26573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C26573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26573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C26573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C26573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C26573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C26573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C26573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C26573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C26573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C26573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C26573"/>
  </w:style>
  <w:style w:type="table" w:customStyle="1" w:styleId="TableGrid2">
    <w:name w:val="Table Grid2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C26573"/>
  </w:style>
  <w:style w:type="character" w:customStyle="1" w:styleId="Bodytext8Italic">
    <w:name w:val="Body text (8) + Italic"/>
    <w:basedOn w:val="Bodytext8"/>
    <w:rsid w:val="00C26573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C2657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C26573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C26573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C26573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C26573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C26573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C26573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26573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26573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26573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C26573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C26573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C26573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C26573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C26573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C26573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C26573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C26573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C26573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C26573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C26573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C26573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C26573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C26573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C26573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C26573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C26573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C26573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C26573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C26573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C26573"/>
  </w:style>
  <w:style w:type="character" w:customStyle="1" w:styleId="Bodytext6Spacing0pt">
    <w:name w:val="Body text (6) + Spacing 0 pt"/>
    <w:basedOn w:val="Bodytext6"/>
    <w:rsid w:val="00C26573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C26573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C26573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C26573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C26573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C26573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C26573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C26573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C26573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26573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C26573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C26573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C26573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C26573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C26573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C26573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C26573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C26573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C26573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C26573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C26573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C26573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C26573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C26573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C26573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C26573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C26573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C26573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C26573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C26573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C2657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6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573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C26573"/>
  </w:style>
  <w:style w:type="character" w:styleId="Hyperlink">
    <w:name w:val="Hyperlink"/>
    <w:basedOn w:val="DefaultParagraphFont"/>
    <w:rsid w:val="00C26573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C26573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6573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C2657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C26573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C26573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C26573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6573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6573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C26573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C26573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26573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C26573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C26573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C26573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C26573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C26573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C26573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C26573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C26573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C26573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C26573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C26573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C26573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26573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C26573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C26573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C26573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6573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26573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26573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C26573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C26573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26573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26573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C26573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C26573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26573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C26573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C26573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C26573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C26573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C26573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C26573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C26573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C26573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C26573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C26573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26573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C26573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C26573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C26573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C26573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C26573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C26573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C26573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C26573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C26573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C26573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C26573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C26573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C26573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C26573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C26573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C26573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26573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C26573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C26573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C26573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C26573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26573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C26573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C26573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C26573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C26573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26573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C26573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C26573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C26573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C26573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C26573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C26573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C26573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C26573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6573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C26573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C26573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C26573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C26573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C26573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C26573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C26573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C26573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C26573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C26573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C26573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C26573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C26573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C26573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C26573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C26573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C26573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C26573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C26573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C26573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C26573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C26573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C26573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C26573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C26573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C26573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C265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C2657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C26573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C26573"/>
    <w:rPr>
      <w:vertAlign w:val="superscript"/>
    </w:rPr>
  </w:style>
  <w:style w:type="table" w:styleId="TableGrid">
    <w:name w:val="Table Grid"/>
    <w:basedOn w:val="TableNormal"/>
    <w:rsid w:val="00C2657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C26573"/>
  </w:style>
  <w:style w:type="character" w:customStyle="1" w:styleId="Picturecaption2">
    <w:name w:val="Picture caption (2)_"/>
    <w:basedOn w:val="DefaultParagraphFont"/>
    <w:link w:val="Picturecaption20"/>
    <w:rsid w:val="00C26573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C26573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C26573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C26573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C26573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C26573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C26573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C26573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C26573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C26573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C26573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C26573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C26573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C26573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C26573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26573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C26573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C26573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C26573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C26573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C26573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C26573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C26573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C26573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C26573"/>
  </w:style>
  <w:style w:type="table" w:customStyle="1" w:styleId="TableGrid2">
    <w:name w:val="Table Grid2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C26573"/>
  </w:style>
  <w:style w:type="character" w:customStyle="1" w:styleId="Bodytext8Italic">
    <w:name w:val="Body text (8) + Italic"/>
    <w:basedOn w:val="Bodytext8"/>
    <w:rsid w:val="00C26573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C2657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C26573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C26573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C26573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C26573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C26573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C26573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26573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26573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26573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C26573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C26573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C26573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C26573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C26573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C26573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C26573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C26573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C26573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C26573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C26573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C26573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C26573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C26573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C26573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C26573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C26573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C26573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C26573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C26573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C26573"/>
  </w:style>
  <w:style w:type="character" w:customStyle="1" w:styleId="Bodytext6Spacing0pt">
    <w:name w:val="Body text (6) + Spacing 0 pt"/>
    <w:basedOn w:val="Bodytext6"/>
    <w:rsid w:val="00C26573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C26573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C26573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C26573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C26573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C26573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C26573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C26573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C26573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26573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C26573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C26573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C26573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C26573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C26573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C26573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C26573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C26573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C26573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C26573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C26573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C26573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C26573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C26573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C26573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C26573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C26573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C26573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C26573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C26573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C2657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HBC</cp:lastModifiedBy>
  <cp:revision>8</cp:revision>
  <dcterms:created xsi:type="dcterms:W3CDTF">2023-04-19T07:58:00Z</dcterms:created>
  <dcterms:modified xsi:type="dcterms:W3CDTF">2024-04-15T09:08:00Z</dcterms:modified>
</cp:coreProperties>
</file>