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80" w:rsidRPr="00F96BDE" w:rsidRDefault="00987680" w:rsidP="00987680">
      <w:pPr>
        <w:shd w:val="clear" w:color="auto" w:fill="FFFFFF"/>
        <w:spacing w:line="234" w:lineRule="atLeast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lang w:val="nl-NL"/>
        </w:rPr>
        <w:t xml:space="preserve">       </w:t>
      </w:r>
      <w:r w:rsidRPr="00F96BDE">
        <w:rPr>
          <w:color w:val="000000"/>
          <w:sz w:val="28"/>
          <w:szCs w:val="28"/>
          <w:lang w:val="nl-NL"/>
        </w:rPr>
        <w:t>UBND HUYỆN ĐĂK SONG</w:t>
      </w:r>
    </w:p>
    <w:p w:rsidR="00987680" w:rsidRPr="00F96BDE" w:rsidRDefault="00987680" w:rsidP="00987680">
      <w:pPr>
        <w:shd w:val="clear" w:color="auto" w:fill="FFFFFF"/>
        <w:spacing w:before="120" w:after="120" w:line="234" w:lineRule="atLeast"/>
        <w:rPr>
          <w:sz w:val="28"/>
          <w:szCs w:val="28"/>
          <w:lang w:val="nl-NL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08A88" wp14:editId="3E1F4F4F">
                <wp:simplePos x="0" y="0"/>
                <wp:positionH relativeFrom="column">
                  <wp:posOffset>920115</wp:posOffset>
                </wp:positionH>
                <wp:positionV relativeFrom="paragraph">
                  <wp:posOffset>269240</wp:posOffset>
                </wp:positionV>
                <wp:extent cx="8477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5pt,21.2pt" to="139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" strokecolor="#4579b8 [3044]"/>
            </w:pict>
          </mc:Fallback>
        </mc:AlternateContent>
      </w:r>
      <w:r w:rsidRPr="00F96BDE">
        <w:rPr>
          <w:b/>
          <w:color w:val="000000"/>
          <w:sz w:val="28"/>
          <w:szCs w:val="28"/>
          <w:lang w:val="nl-NL"/>
        </w:rPr>
        <w:t xml:space="preserve">TRƯỜNG TIỂU HỌC </w:t>
      </w:r>
      <w:r w:rsidRPr="00F96BDE">
        <w:rPr>
          <w:b/>
          <w:sz w:val="28"/>
          <w:szCs w:val="28"/>
        </w:rPr>
        <w:t>TRẦN HƯNG ĐẠO</w:t>
      </w:r>
      <w:r w:rsidRPr="00F96BDE">
        <w:rPr>
          <w:sz w:val="28"/>
          <w:szCs w:val="28"/>
          <w:lang w:val="vi-VN"/>
        </w:rPr>
        <w:t xml:space="preserve"> </w:t>
      </w:r>
    </w:p>
    <w:p w:rsidR="00987680" w:rsidRPr="00E4117C" w:rsidRDefault="00987680" w:rsidP="00987680">
      <w:pPr>
        <w:shd w:val="clear" w:color="auto" w:fill="FFFFFF"/>
        <w:spacing w:line="23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E4117C">
        <w:rPr>
          <w:b/>
          <w:bCs/>
          <w:color w:val="000000"/>
          <w:sz w:val="28"/>
          <w:szCs w:val="28"/>
          <w:lang w:val="vi-VN"/>
        </w:rPr>
        <w:t>Biểu mẫu 08</w:t>
      </w:r>
    </w:p>
    <w:p w:rsidR="00987680" w:rsidRPr="00E4117C" w:rsidRDefault="00987680" w:rsidP="00987680">
      <w:pPr>
        <w:shd w:val="clear" w:color="auto" w:fill="FFFFFF"/>
        <w:spacing w:line="234" w:lineRule="atLeast"/>
        <w:jc w:val="center"/>
        <w:rPr>
          <w:color w:val="000000"/>
          <w:sz w:val="28"/>
          <w:szCs w:val="28"/>
        </w:rPr>
      </w:pPr>
      <w:r w:rsidRPr="00E4117C">
        <w:rPr>
          <w:b/>
          <w:bCs/>
          <w:color w:val="000000"/>
          <w:sz w:val="28"/>
          <w:szCs w:val="28"/>
          <w:lang w:val="vi-VN"/>
        </w:rPr>
        <w:t>THÔNG BÁO</w:t>
      </w:r>
    </w:p>
    <w:p w:rsidR="00987680" w:rsidRPr="00E4117C" w:rsidRDefault="00987680" w:rsidP="00987680">
      <w:pPr>
        <w:shd w:val="clear" w:color="auto" w:fill="FFFFFF"/>
        <w:spacing w:line="234" w:lineRule="atLeast"/>
        <w:jc w:val="center"/>
        <w:rPr>
          <w:b/>
          <w:bCs/>
          <w:color w:val="000000"/>
          <w:sz w:val="28"/>
          <w:szCs w:val="28"/>
        </w:rPr>
      </w:pPr>
      <w:r w:rsidRPr="00E4117C">
        <w:rPr>
          <w:b/>
          <w:bCs/>
          <w:color w:val="000000"/>
          <w:sz w:val="28"/>
          <w:szCs w:val="28"/>
          <w:lang w:val="vi-VN"/>
        </w:rPr>
        <w:t xml:space="preserve">Công khai thông tin về đội ngũ nhà giáo, cán bộ quản lý và nhân viên của trường tiểu học, năm học </w:t>
      </w:r>
      <w:r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-202</w:t>
      </w:r>
      <w:r>
        <w:rPr>
          <w:b/>
          <w:bCs/>
          <w:color w:val="000000"/>
          <w:sz w:val="28"/>
          <w:szCs w:val="28"/>
        </w:rPr>
        <w:t>4</w:t>
      </w:r>
    </w:p>
    <w:p w:rsidR="00987680" w:rsidRPr="00E4117C" w:rsidRDefault="00987680" w:rsidP="00987680">
      <w:pPr>
        <w:shd w:val="clear" w:color="auto" w:fill="FFFFFF"/>
        <w:spacing w:line="234" w:lineRule="atLeast"/>
        <w:jc w:val="center"/>
        <w:rPr>
          <w:color w:val="000000"/>
          <w:sz w:val="28"/>
          <w:szCs w:val="28"/>
        </w:rPr>
      </w:pPr>
    </w:p>
    <w:tbl>
      <w:tblPr>
        <w:tblW w:w="5523" w:type="pct"/>
        <w:tblCellSpacing w:w="0" w:type="dxa"/>
        <w:tblInd w:w="-5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567"/>
        <w:gridCol w:w="584"/>
        <w:gridCol w:w="431"/>
        <w:gridCol w:w="486"/>
        <w:gridCol w:w="410"/>
        <w:gridCol w:w="503"/>
        <w:gridCol w:w="421"/>
        <w:gridCol w:w="709"/>
        <w:gridCol w:w="703"/>
        <w:gridCol w:w="616"/>
        <w:gridCol w:w="686"/>
        <w:gridCol w:w="389"/>
        <w:gridCol w:w="450"/>
        <w:gridCol w:w="535"/>
        <w:gridCol w:w="501"/>
      </w:tblGrid>
      <w:tr w:rsidR="00987680" w:rsidRPr="00522117" w:rsidTr="00712E3C">
        <w:trPr>
          <w:tblCellSpacing w:w="0" w:type="dxa"/>
        </w:trPr>
        <w:tc>
          <w:tcPr>
            <w:tcW w:w="2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522117">
              <w:rPr>
                <w:color w:val="000000"/>
              </w:rPr>
              <w:t>STT</w:t>
            </w:r>
          </w:p>
        </w:tc>
        <w:tc>
          <w:tcPr>
            <w:tcW w:w="12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spellStart"/>
            <w:r w:rsidRPr="00522117">
              <w:rPr>
                <w:color w:val="000000"/>
              </w:rPr>
              <w:t>Nội</w:t>
            </w:r>
            <w:proofErr w:type="spellEnd"/>
            <w:r w:rsidRPr="00522117">
              <w:rPr>
                <w:color w:val="000000"/>
              </w:rPr>
              <w:t xml:space="preserve"> dung</w:t>
            </w:r>
          </w:p>
        </w:tc>
        <w:tc>
          <w:tcPr>
            <w:tcW w:w="27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spellStart"/>
            <w:r w:rsidRPr="00522117">
              <w:rPr>
                <w:color w:val="000000"/>
              </w:rPr>
              <w:t>Tổngsố</w:t>
            </w:r>
            <w:proofErr w:type="spellEnd"/>
          </w:p>
        </w:tc>
        <w:tc>
          <w:tcPr>
            <w:tcW w:w="139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spellStart"/>
            <w:r w:rsidRPr="00522117">
              <w:rPr>
                <w:color w:val="000000"/>
              </w:rPr>
              <w:t>Trình</w:t>
            </w:r>
            <w:proofErr w:type="spellEnd"/>
            <w:r w:rsidRPr="00522117">
              <w:rPr>
                <w:color w:val="000000"/>
              </w:rPr>
              <w:t xml:space="preserve"> </w:t>
            </w:r>
            <w:proofErr w:type="spellStart"/>
            <w:r w:rsidRPr="00522117">
              <w:rPr>
                <w:color w:val="000000"/>
              </w:rPr>
              <w:t>độ</w:t>
            </w:r>
            <w:proofErr w:type="spellEnd"/>
            <w:r w:rsidRPr="00522117">
              <w:rPr>
                <w:color w:val="000000"/>
              </w:rPr>
              <w:t xml:space="preserve"> </w:t>
            </w:r>
            <w:proofErr w:type="spellStart"/>
            <w:r w:rsidRPr="00522117">
              <w:rPr>
                <w:color w:val="000000"/>
              </w:rPr>
              <w:t>đào</w:t>
            </w:r>
            <w:proofErr w:type="spellEnd"/>
            <w:r w:rsidRPr="00522117">
              <w:rPr>
                <w:color w:val="000000"/>
              </w:rPr>
              <w:t xml:space="preserve"> </w:t>
            </w:r>
            <w:proofErr w:type="spellStart"/>
            <w:r w:rsidRPr="00522117">
              <w:rPr>
                <w:color w:val="000000"/>
              </w:rPr>
              <w:t>tạo</w:t>
            </w:r>
            <w:proofErr w:type="spellEnd"/>
          </w:p>
        </w:tc>
        <w:tc>
          <w:tcPr>
            <w:tcW w:w="94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spellStart"/>
            <w:r w:rsidRPr="00522117">
              <w:rPr>
                <w:color w:val="000000"/>
              </w:rPr>
              <w:t>Hạng</w:t>
            </w:r>
            <w:proofErr w:type="spellEnd"/>
            <w:r w:rsidRPr="00522117">
              <w:rPr>
                <w:color w:val="000000"/>
              </w:rPr>
              <w:t xml:space="preserve"> </w:t>
            </w:r>
            <w:proofErr w:type="spellStart"/>
            <w:r w:rsidRPr="00522117">
              <w:rPr>
                <w:color w:val="000000"/>
              </w:rPr>
              <w:t>chức</w:t>
            </w:r>
            <w:proofErr w:type="spellEnd"/>
            <w:r w:rsidRPr="00522117">
              <w:rPr>
                <w:color w:val="000000"/>
              </w:rPr>
              <w:t xml:space="preserve">  </w:t>
            </w:r>
            <w:proofErr w:type="spellStart"/>
            <w:r w:rsidRPr="00522117">
              <w:rPr>
                <w:color w:val="000000"/>
              </w:rPr>
              <w:t>danh</w:t>
            </w:r>
            <w:proofErr w:type="spellEnd"/>
            <w:r w:rsidRPr="00522117">
              <w:rPr>
                <w:color w:val="000000"/>
              </w:rPr>
              <w:t xml:space="preserve"> </w:t>
            </w:r>
            <w:proofErr w:type="spellStart"/>
            <w:r w:rsidRPr="00522117">
              <w:rPr>
                <w:color w:val="000000"/>
              </w:rPr>
              <w:t>nghề</w:t>
            </w:r>
            <w:proofErr w:type="spellEnd"/>
            <w:r w:rsidRPr="00522117">
              <w:rPr>
                <w:color w:val="000000"/>
              </w:rPr>
              <w:t xml:space="preserve"> </w:t>
            </w:r>
            <w:proofErr w:type="spellStart"/>
            <w:r w:rsidRPr="00522117">
              <w:rPr>
                <w:color w:val="000000"/>
              </w:rPr>
              <w:t>nghiệp</w:t>
            </w:r>
            <w:proofErr w:type="spellEnd"/>
          </w:p>
        </w:tc>
        <w:tc>
          <w:tcPr>
            <w:tcW w:w="88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spellStart"/>
            <w:r w:rsidRPr="00522117">
              <w:rPr>
                <w:color w:val="000000"/>
              </w:rPr>
              <w:t>Chuẩ</w:t>
            </w:r>
            <w:r>
              <w:rPr>
                <w:color w:val="000000"/>
              </w:rPr>
              <w:t>n</w:t>
            </w:r>
            <w:proofErr w:type="spellEnd"/>
          </w:p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nghề</w:t>
            </w:r>
            <w:proofErr w:type="spellEnd"/>
            <w:r w:rsidRPr="00522117">
              <w:rPr>
                <w:color w:val="000000"/>
              </w:rPr>
              <w:t xml:space="preserve"> </w:t>
            </w:r>
            <w:proofErr w:type="spellStart"/>
            <w:r w:rsidRPr="00522117">
              <w:rPr>
                <w:color w:val="000000"/>
              </w:rPr>
              <w:t>ghiệp</w:t>
            </w:r>
            <w:proofErr w:type="spellEnd"/>
          </w:p>
        </w:tc>
      </w:tr>
      <w:tr w:rsidR="00987680" w:rsidRPr="00522117" w:rsidTr="00712E3C">
        <w:trPr>
          <w:tblCellSpacing w:w="0" w:type="dxa"/>
        </w:trPr>
        <w:tc>
          <w:tcPr>
            <w:tcW w:w="2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rPr>
                <w:color w:val="000000"/>
              </w:rPr>
            </w:pPr>
          </w:p>
        </w:tc>
        <w:tc>
          <w:tcPr>
            <w:tcW w:w="120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rPr>
                <w:color w:val="000000"/>
              </w:rPr>
            </w:pPr>
          </w:p>
        </w:tc>
        <w:tc>
          <w:tcPr>
            <w:tcW w:w="27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rPr>
                <w:color w:val="000000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522117">
              <w:rPr>
                <w:color w:val="000000"/>
              </w:rPr>
              <w:t>TS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spellStart"/>
            <w:r w:rsidRPr="00522117">
              <w:rPr>
                <w:color w:val="000000"/>
              </w:rPr>
              <w:t>ThS</w:t>
            </w:r>
            <w:proofErr w:type="spellEnd"/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522117">
              <w:rPr>
                <w:color w:val="000000"/>
              </w:rPr>
              <w:t>ĐH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522117">
              <w:rPr>
                <w:color w:val="000000"/>
              </w:rPr>
              <w:t>CĐ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522117">
              <w:rPr>
                <w:color w:val="000000"/>
              </w:rPr>
              <w:t>TC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spellStart"/>
            <w:r w:rsidRPr="00522117">
              <w:rPr>
                <w:color w:val="000000"/>
              </w:rPr>
              <w:t>Dưới</w:t>
            </w:r>
            <w:proofErr w:type="spellEnd"/>
            <w:r w:rsidRPr="00522117">
              <w:rPr>
                <w:color w:val="000000"/>
              </w:rPr>
              <w:t xml:space="preserve"> TC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spellStart"/>
            <w:r w:rsidRPr="00522117">
              <w:rPr>
                <w:color w:val="000000"/>
              </w:rPr>
              <w:t>Hạng</w:t>
            </w:r>
            <w:proofErr w:type="spellEnd"/>
            <w:r w:rsidRPr="00522117">
              <w:rPr>
                <w:color w:val="000000"/>
              </w:rPr>
              <w:t xml:space="preserve"> IV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spellStart"/>
            <w:r w:rsidRPr="00522117">
              <w:rPr>
                <w:color w:val="000000"/>
              </w:rPr>
              <w:t>Hạng</w:t>
            </w:r>
            <w:proofErr w:type="spellEnd"/>
            <w:r w:rsidRPr="00522117">
              <w:rPr>
                <w:color w:val="000000"/>
              </w:rPr>
              <w:t xml:space="preserve"> III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spellStart"/>
            <w:r w:rsidRPr="00522117">
              <w:rPr>
                <w:color w:val="000000"/>
              </w:rPr>
              <w:t>Hạng</w:t>
            </w:r>
            <w:proofErr w:type="spellEnd"/>
            <w:r w:rsidRPr="00522117">
              <w:rPr>
                <w:color w:val="000000"/>
              </w:rPr>
              <w:t xml:space="preserve"> II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522117">
              <w:rPr>
                <w:color w:val="000000"/>
              </w:rPr>
              <w:t>T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proofErr w:type="spellStart"/>
            <w:r w:rsidRPr="00522117">
              <w:rPr>
                <w:color w:val="000000"/>
              </w:rPr>
              <w:t>Kh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522117">
              <w:rPr>
                <w:color w:val="000000"/>
              </w:rPr>
              <w:t>TB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522117" w:rsidRDefault="00987680" w:rsidP="00712E3C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522117">
              <w:rPr>
                <w:color w:val="000000"/>
              </w:rPr>
              <w:t>K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B77D45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B77D45">
              <w:rPr>
                <w:bCs/>
                <w:color w:val="000000"/>
                <w:sz w:val="28"/>
                <w:szCs w:val="28"/>
              </w:rPr>
              <w:t>Tổng</w:t>
            </w:r>
            <w:proofErr w:type="spellEnd"/>
            <w:r w:rsidRPr="00B77D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D45">
              <w:rPr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B77D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D45">
              <w:rPr>
                <w:bCs/>
                <w:color w:val="000000"/>
                <w:sz w:val="28"/>
                <w:szCs w:val="28"/>
              </w:rPr>
              <w:t>giáoviên</w:t>
            </w:r>
            <w:proofErr w:type="spellEnd"/>
            <w:r w:rsidRPr="00B77D45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77D45">
              <w:rPr>
                <w:bCs/>
                <w:color w:val="000000"/>
                <w:sz w:val="28"/>
                <w:szCs w:val="28"/>
              </w:rPr>
              <w:t>cánbộ</w:t>
            </w:r>
            <w:proofErr w:type="spellEnd"/>
            <w:r w:rsidRPr="00B77D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D45">
              <w:rPr>
                <w:bCs/>
                <w:color w:val="000000"/>
                <w:sz w:val="28"/>
                <w:szCs w:val="28"/>
              </w:rPr>
              <w:t>quản</w:t>
            </w:r>
            <w:proofErr w:type="spellEnd"/>
            <w:r w:rsidRPr="00B77D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D45">
              <w:rPr>
                <w:bCs/>
                <w:color w:val="000000"/>
                <w:sz w:val="28"/>
                <w:szCs w:val="28"/>
              </w:rPr>
              <w:t>lý</w:t>
            </w:r>
            <w:proofErr w:type="spellEnd"/>
            <w:r w:rsidRPr="00B77D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D45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B77D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D45">
              <w:rPr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B77D45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D45">
              <w:rPr>
                <w:bCs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987680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B77D45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B77D45">
              <w:rPr>
                <w:bCs/>
                <w:color w:val="000000"/>
                <w:sz w:val="28"/>
                <w:szCs w:val="28"/>
              </w:rPr>
              <w:t>Giáoviên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987680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987680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B77D45" w:rsidRDefault="00987680" w:rsidP="00712E3C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77D45">
              <w:rPr>
                <w:b/>
                <w:color w:val="000000"/>
                <w:sz w:val="28"/>
                <w:szCs w:val="28"/>
              </w:rPr>
              <w:t>Trong</w:t>
            </w:r>
            <w:proofErr w:type="spellEnd"/>
            <w:r w:rsidRPr="00B77D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D45">
              <w:rPr>
                <w:b/>
                <w:color w:val="000000"/>
                <w:sz w:val="28"/>
                <w:szCs w:val="28"/>
              </w:rPr>
              <w:t>đó</w:t>
            </w:r>
            <w:proofErr w:type="spellEnd"/>
            <w:r w:rsidRPr="00B77D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D45">
              <w:rPr>
                <w:b/>
                <w:color w:val="000000"/>
                <w:sz w:val="28"/>
                <w:szCs w:val="28"/>
              </w:rPr>
              <w:t>số</w:t>
            </w:r>
            <w:proofErr w:type="spellEnd"/>
            <w:r w:rsidRPr="00B77D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D45">
              <w:rPr>
                <w:b/>
                <w:color w:val="000000"/>
                <w:sz w:val="28"/>
                <w:szCs w:val="28"/>
              </w:rPr>
              <w:t>giáoviên</w:t>
            </w:r>
            <w:proofErr w:type="spellEnd"/>
            <w:r w:rsidRPr="00B77D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D45">
              <w:rPr>
                <w:b/>
                <w:color w:val="000000"/>
                <w:sz w:val="28"/>
                <w:szCs w:val="28"/>
              </w:rPr>
              <w:t>chuyên</w:t>
            </w:r>
            <w:proofErr w:type="spellEnd"/>
            <w:r w:rsidRPr="00B77D4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D45">
              <w:rPr>
                <w:b/>
                <w:color w:val="000000"/>
                <w:sz w:val="28"/>
                <w:szCs w:val="28"/>
              </w:rPr>
              <w:t>biệt</w:t>
            </w:r>
            <w:proofErr w:type="spellEnd"/>
            <w:r w:rsidRPr="00B77D45"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0 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A0B6B">
              <w:rPr>
                <w:color w:val="000000"/>
                <w:sz w:val="28"/>
                <w:szCs w:val="28"/>
              </w:rPr>
              <w:t>Tiếngdântộc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A0B6B">
              <w:rPr>
                <w:color w:val="000000"/>
                <w:sz w:val="28"/>
                <w:szCs w:val="28"/>
              </w:rPr>
              <w:t>Ngoạingữ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1 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 xml:space="preserve">Tin </w:t>
            </w:r>
            <w:proofErr w:type="spellStart"/>
            <w:r w:rsidRPr="000A0B6B">
              <w:rPr>
                <w:color w:val="000000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1 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A0B6B">
              <w:rPr>
                <w:color w:val="000000"/>
                <w:sz w:val="28"/>
                <w:szCs w:val="28"/>
              </w:rPr>
              <w:t>Âmnhạc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A0B6B">
              <w:rPr>
                <w:color w:val="000000"/>
                <w:sz w:val="28"/>
                <w:szCs w:val="28"/>
              </w:rPr>
              <w:t>Mỹthuật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A0B6B"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6B">
              <w:rPr>
                <w:color w:val="000000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`</w:t>
            </w: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B77D45" w:rsidRDefault="00987680" w:rsidP="00712E3C">
            <w:pPr>
              <w:spacing w:before="120" w:after="120" w:line="234" w:lineRule="atLeas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77D45">
              <w:rPr>
                <w:b/>
                <w:bCs/>
                <w:color w:val="000000"/>
                <w:sz w:val="28"/>
                <w:szCs w:val="28"/>
              </w:rPr>
              <w:t>Cán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D45">
              <w:rPr>
                <w:b/>
                <w:bCs/>
                <w:color w:val="000000"/>
                <w:sz w:val="28"/>
                <w:szCs w:val="28"/>
              </w:rPr>
              <w:t>bộ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D45">
              <w:rPr>
                <w:b/>
                <w:bCs/>
                <w:color w:val="000000"/>
                <w:sz w:val="28"/>
                <w:szCs w:val="28"/>
              </w:rPr>
              <w:t>quản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7D45">
              <w:rPr>
                <w:b/>
                <w:bCs/>
                <w:color w:val="000000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A0B6B">
              <w:rPr>
                <w:color w:val="000000"/>
                <w:sz w:val="28"/>
                <w:szCs w:val="28"/>
              </w:rPr>
              <w:t>Hiệutrưởng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1 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1 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1 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A0B6B">
              <w:rPr>
                <w:color w:val="000000"/>
                <w:sz w:val="28"/>
                <w:szCs w:val="28"/>
              </w:rPr>
              <w:t>Phóhiệutrưởng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987680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A0B6B">
              <w:rPr>
                <w:b/>
                <w:bCs/>
                <w:color w:val="000000"/>
                <w:sz w:val="28"/>
                <w:szCs w:val="28"/>
              </w:rPr>
              <w:t>Nhânviên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A0B6B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0A0B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6B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0A0B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6B">
              <w:rPr>
                <w:color w:val="000000"/>
                <w:sz w:val="28"/>
                <w:szCs w:val="28"/>
              </w:rPr>
              <w:t>vănthư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rHeight w:val="521"/>
          <w:tblCellSpacing w:w="0" w:type="dxa"/>
        </w:trPr>
        <w:tc>
          <w:tcPr>
            <w:tcW w:w="2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A0B6B">
              <w:rPr>
                <w:color w:val="000000"/>
                <w:sz w:val="28"/>
                <w:szCs w:val="28"/>
              </w:rPr>
              <w:t>Nhânviên</w:t>
            </w:r>
            <w:proofErr w:type="spellEnd"/>
            <w:r w:rsidRPr="000A0B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6B">
              <w:rPr>
                <w:color w:val="000000"/>
                <w:sz w:val="28"/>
                <w:szCs w:val="28"/>
              </w:rPr>
              <w:t>kế</w:t>
            </w:r>
            <w:proofErr w:type="spellEnd"/>
            <w:r w:rsidRPr="000A0B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6B">
              <w:rPr>
                <w:color w:val="000000"/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1 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987680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A0B6B">
              <w:rPr>
                <w:color w:val="000000"/>
                <w:sz w:val="28"/>
                <w:szCs w:val="28"/>
              </w:rPr>
              <w:t>Thủquỹ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A0B6B">
              <w:rPr>
                <w:color w:val="000000"/>
                <w:sz w:val="28"/>
                <w:szCs w:val="28"/>
              </w:rPr>
              <w:t>Nhânviên</w:t>
            </w:r>
            <w:proofErr w:type="spellEnd"/>
            <w:r w:rsidRPr="000A0B6B">
              <w:rPr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0A0B6B">
              <w:rPr>
                <w:color w:val="000000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A0B6B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0A0B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6B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0A0B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6B">
              <w:rPr>
                <w:color w:val="000000"/>
                <w:sz w:val="28"/>
                <w:szCs w:val="28"/>
              </w:rPr>
              <w:t>thư</w:t>
            </w:r>
            <w:proofErr w:type="spellEnd"/>
            <w:r w:rsidRPr="000A0B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6B">
              <w:rPr>
                <w:color w:val="000000"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A0B6B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0A0B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6B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0A0B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6B">
              <w:rPr>
                <w:color w:val="000000"/>
                <w:sz w:val="28"/>
                <w:szCs w:val="28"/>
              </w:rPr>
              <w:t>thiết</w:t>
            </w:r>
            <w:proofErr w:type="spellEnd"/>
            <w:r w:rsidRPr="000A0B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6B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0A0B6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A0B6B">
              <w:rPr>
                <w:color w:val="000000"/>
                <w:sz w:val="28"/>
                <w:szCs w:val="28"/>
              </w:rPr>
              <w:t>thí</w:t>
            </w:r>
            <w:proofErr w:type="spellEnd"/>
            <w:r w:rsidRPr="000A0B6B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A0B6B">
              <w:rPr>
                <w:color w:val="000000"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987680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A0B6B">
              <w:rPr>
                <w:color w:val="000000"/>
                <w:sz w:val="28"/>
                <w:szCs w:val="28"/>
              </w:rPr>
              <w:t>Nhânviên</w:t>
            </w:r>
            <w:proofErr w:type="spellEnd"/>
            <w:r w:rsidRPr="000A0B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6B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0A0B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0B6B">
              <w:rPr>
                <w:color w:val="000000"/>
                <w:sz w:val="28"/>
                <w:szCs w:val="28"/>
              </w:rPr>
              <w:t>nghệthông</w:t>
            </w:r>
            <w:proofErr w:type="spellEnd"/>
            <w:r w:rsidRPr="000A0B6B">
              <w:rPr>
                <w:color w:val="000000"/>
                <w:sz w:val="28"/>
                <w:szCs w:val="28"/>
              </w:rPr>
              <w:t xml:space="preserve"> tin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0 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0A0B6B">
              <w:rPr>
                <w:color w:val="000000"/>
                <w:sz w:val="28"/>
                <w:szCs w:val="28"/>
              </w:rPr>
              <w:t>Nhânviênhỗtrợgiáodụcngườikhuyếttật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87680" w:rsidRPr="000A0B6B" w:rsidTr="00712E3C">
        <w:trPr>
          <w:tblCellSpacing w:w="0" w:type="dxa"/>
        </w:trPr>
        <w:tc>
          <w:tcPr>
            <w:tcW w:w="2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7680" w:rsidRPr="000A0B6B" w:rsidRDefault="00987680" w:rsidP="00712E3C">
            <w:pPr>
              <w:spacing w:before="120" w:after="12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0A0B6B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987680" w:rsidRPr="000A0B6B" w:rsidRDefault="00987680" w:rsidP="00987680">
      <w:pPr>
        <w:shd w:val="clear" w:color="auto" w:fill="FFFFFF"/>
        <w:spacing w:before="120" w:after="120" w:line="234" w:lineRule="atLeast"/>
        <w:rPr>
          <w:color w:val="000000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4671"/>
      </w:tblGrid>
      <w:tr w:rsidR="00987680" w:rsidRPr="00E4117C" w:rsidTr="00712E3C">
        <w:trPr>
          <w:tblCellSpacing w:w="0" w:type="dxa"/>
        </w:trPr>
        <w:tc>
          <w:tcPr>
            <w:tcW w:w="2561" w:type="pct"/>
            <w:shd w:val="clear" w:color="auto" w:fill="FFFFFF"/>
            <w:hideMark/>
          </w:tcPr>
          <w:p w:rsidR="00987680" w:rsidRPr="00E4117C" w:rsidRDefault="00987680" w:rsidP="00712E3C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 w:rsidRPr="00E4117C">
              <w:rPr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2439" w:type="pct"/>
            <w:shd w:val="clear" w:color="auto" w:fill="FFFFFF"/>
            <w:hideMark/>
          </w:tcPr>
          <w:p w:rsidR="00987680" w:rsidRPr="00E4117C" w:rsidRDefault="00987680" w:rsidP="00987680">
            <w:pPr>
              <w:spacing w:before="120" w:after="120" w:line="23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0AB4">
              <w:rPr>
                <w:b/>
                <w:i/>
                <w:color w:val="000000"/>
                <w:sz w:val="28"/>
                <w:szCs w:val="28"/>
              </w:rPr>
              <w:t>Đức</w:t>
            </w:r>
            <w:proofErr w:type="spellEnd"/>
            <w:r w:rsidRPr="00FA0AB4">
              <w:rPr>
                <w:b/>
                <w:i/>
                <w:color w:val="000000"/>
                <w:sz w:val="28"/>
                <w:szCs w:val="28"/>
              </w:rPr>
              <w:t xml:space="preserve"> An</w:t>
            </w:r>
            <w:r w:rsidRPr="00FA0AB4">
              <w:rPr>
                <w:b/>
                <w:i/>
                <w:color w:val="000000"/>
                <w:sz w:val="28"/>
                <w:szCs w:val="28"/>
                <w:lang w:val="vi-VN"/>
              </w:rPr>
              <w:t>, ngày </w:t>
            </w:r>
            <w:r w:rsidRPr="00FA0AB4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>31</w:t>
            </w:r>
            <w:r w:rsidRPr="00FA0AB4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FA0AB4">
              <w:rPr>
                <w:b/>
                <w:i/>
                <w:color w:val="000000"/>
                <w:sz w:val="28"/>
                <w:szCs w:val="28"/>
                <w:lang w:val="vi-VN"/>
              </w:rPr>
              <w:t>tháng </w:t>
            </w:r>
            <w:r w:rsidRPr="00FA0AB4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>8</w:t>
            </w:r>
            <w:r w:rsidRPr="00FA0AB4">
              <w:rPr>
                <w:b/>
                <w:i/>
                <w:color w:val="000000"/>
                <w:sz w:val="28"/>
                <w:szCs w:val="28"/>
              </w:rPr>
              <w:t xml:space="preserve">  </w:t>
            </w:r>
            <w:r w:rsidRPr="00FA0AB4">
              <w:rPr>
                <w:b/>
                <w:i/>
                <w:color w:val="000000"/>
                <w:sz w:val="28"/>
                <w:szCs w:val="28"/>
                <w:lang w:val="vi-VN"/>
              </w:rPr>
              <w:t>năm</w:t>
            </w:r>
            <w:r w:rsidRPr="00FA0AB4">
              <w:rPr>
                <w:b/>
                <w:i/>
                <w:color w:val="000000"/>
                <w:sz w:val="28"/>
                <w:szCs w:val="28"/>
              </w:rPr>
              <w:t>  202</w:t>
            </w:r>
            <w:r>
              <w:rPr>
                <w:b/>
                <w:i/>
                <w:color w:val="000000"/>
                <w:sz w:val="28"/>
                <w:szCs w:val="28"/>
              </w:rPr>
              <w:t>3</w:t>
            </w:r>
            <w:r w:rsidRPr="00E4117C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 w:rsidRPr="00FA0AB4">
              <w:rPr>
                <w:b/>
                <w:color w:val="000000"/>
                <w:sz w:val="28"/>
                <w:szCs w:val="28"/>
                <w:lang w:val="vi-VN"/>
              </w:rPr>
              <w:t>Thủ trưởng đơn vị</w:t>
            </w:r>
            <w:r w:rsidRPr="00FA0AB4"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Pr="00FA0AB4">
              <w:rPr>
                <w:i/>
                <w:color w:val="000000"/>
                <w:sz w:val="28"/>
                <w:szCs w:val="28"/>
                <w:lang w:val="vi-VN"/>
              </w:rPr>
              <w:t>(Ký tên và đóng dấu)</w:t>
            </w:r>
          </w:p>
        </w:tc>
      </w:tr>
    </w:tbl>
    <w:p w:rsidR="00987680" w:rsidRDefault="00987680" w:rsidP="00987680">
      <w:pPr>
        <w:shd w:val="clear" w:color="auto" w:fill="FFFFFF"/>
        <w:spacing w:before="120" w:after="120" w:line="234" w:lineRule="atLeast"/>
        <w:rPr>
          <w:color w:val="000000"/>
          <w:sz w:val="28"/>
          <w:szCs w:val="28"/>
        </w:rPr>
      </w:pPr>
    </w:p>
    <w:p w:rsidR="00987680" w:rsidRPr="00987680" w:rsidRDefault="00987680" w:rsidP="00987680">
      <w:pPr>
        <w:rPr>
          <w:sz w:val="28"/>
          <w:szCs w:val="28"/>
        </w:rPr>
      </w:pPr>
      <w:bookmarkStart w:id="0" w:name="_GoBack"/>
      <w:bookmarkEnd w:id="0"/>
    </w:p>
    <w:p w:rsidR="00987680" w:rsidRDefault="00987680" w:rsidP="00987680">
      <w:pPr>
        <w:rPr>
          <w:sz w:val="28"/>
          <w:szCs w:val="28"/>
        </w:rPr>
      </w:pPr>
    </w:p>
    <w:p w:rsidR="00987680" w:rsidRPr="00987680" w:rsidRDefault="00987680" w:rsidP="00987680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Sơn</w:t>
      </w:r>
      <w:proofErr w:type="spellEnd"/>
    </w:p>
    <w:sectPr w:rsidR="00987680" w:rsidRPr="00987680" w:rsidSect="00C26573">
      <w:pgSz w:w="12240" w:h="15840"/>
      <w:pgMar w:top="964" w:right="964" w:bottom="96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15" w:rsidRDefault="00511715" w:rsidP="00C26573">
      <w:r>
        <w:separator/>
      </w:r>
    </w:p>
  </w:endnote>
  <w:endnote w:type="continuationSeparator" w:id="0">
    <w:p w:rsidR="00511715" w:rsidRDefault="00511715" w:rsidP="00C2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15" w:rsidRDefault="00511715" w:rsidP="00C26573">
      <w:r>
        <w:separator/>
      </w:r>
    </w:p>
  </w:footnote>
  <w:footnote w:type="continuationSeparator" w:id="0">
    <w:p w:rsidR="00511715" w:rsidRDefault="00511715" w:rsidP="00C26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73"/>
    <w:rsid w:val="00511715"/>
    <w:rsid w:val="00832CD5"/>
    <w:rsid w:val="00987680"/>
    <w:rsid w:val="00C165D4"/>
    <w:rsid w:val="00C26573"/>
    <w:rsid w:val="00CF4731"/>
    <w:rsid w:val="00F0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65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65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265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657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6573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C26573"/>
  </w:style>
  <w:style w:type="character" w:styleId="Hyperlink">
    <w:name w:val="Hyperlink"/>
    <w:basedOn w:val="DefaultParagraphFont"/>
    <w:rsid w:val="00C26573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C26573"/>
    <w:rPr>
      <w:spacing w:val="3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26573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basedOn w:val="Bodytext"/>
    <w:rsid w:val="00C26573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basedOn w:val="Bodytext"/>
    <w:rsid w:val="00C26573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26573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C26573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basedOn w:val="Bodytext3"/>
    <w:rsid w:val="00C26573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basedOn w:val="Bodytext"/>
    <w:rsid w:val="00C26573"/>
    <w:rPr>
      <w:i/>
      <w:iCs/>
      <w:spacing w:val="1"/>
      <w:shd w:val="clear" w:color="auto" w:fill="FFFFFF"/>
    </w:rPr>
  </w:style>
  <w:style w:type="character" w:customStyle="1" w:styleId="Bodytext14pt">
    <w:name w:val="Body text + 14 pt"/>
    <w:aliases w:val="Bold,Spacing 0 pt42,Body text (3) + Arial"/>
    <w:basedOn w:val="Bodytext"/>
    <w:rsid w:val="00C26573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C26573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26573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basedOn w:val="Bodytext5"/>
    <w:rsid w:val="00C26573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C26573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C26573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basedOn w:val="Bodytext"/>
    <w:rsid w:val="00C26573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C26573"/>
    <w:rPr>
      <w:spacing w:val="3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C26573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basedOn w:val="Headerorfooter"/>
    <w:rsid w:val="00C26573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C26573"/>
    <w:rPr>
      <w:spacing w:val="3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C26573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basedOn w:val="Tableofcontents2"/>
    <w:rsid w:val="00C26573"/>
    <w:rPr>
      <w:i/>
      <w:iCs/>
      <w:noProof/>
      <w:spacing w:val="3"/>
      <w:shd w:val="clear" w:color="auto" w:fill="FFFFFF"/>
    </w:rPr>
  </w:style>
  <w:style w:type="character" w:customStyle="1" w:styleId="Footnote">
    <w:name w:val="Footnote_"/>
    <w:basedOn w:val="DefaultParagraphFont"/>
    <w:link w:val="Footnote0"/>
    <w:rsid w:val="00C26573"/>
    <w:rPr>
      <w:spacing w:val="3"/>
      <w:shd w:val="clear" w:color="auto" w:fill="FFFFFF"/>
    </w:rPr>
  </w:style>
  <w:style w:type="character" w:customStyle="1" w:styleId="Headerorfooter3">
    <w:name w:val="Header or footer (3)_"/>
    <w:basedOn w:val="DefaultParagraphFont"/>
    <w:link w:val="Headerorfooter31"/>
    <w:rsid w:val="00C26573"/>
    <w:rPr>
      <w:spacing w:val="3"/>
      <w:shd w:val="clear" w:color="auto" w:fill="FFFFFF"/>
    </w:rPr>
  </w:style>
  <w:style w:type="character" w:customStyle="1" w:styleId="Footnote2">
    <w:name w:val="Footnote (2)_"/>
    <w:basedOn w:val="DefaultParagraphFont"/>
    <w:link w:val="Footnote20"/>
    <w:rsid w:val="00C26573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basedOn w:val="Footnote2"/>
    <w:rsid w:val="00C26573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basedOn w:val="DefaultParagraphFont"/>
    <w:link w:val="Footnote30"/>
    <w:rsid w:val="00C26573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basedOn w:val="Footnote3"/>
    <w:rsid w:val="00C26573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basedOn w:val="DefaultParagraphFont"/>
    <w:link w:val="Headerorfooter40"/>
    <w:rsid w:val="00C26573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C26573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basedOn w:val="Heading32"/>
    <w:rsid w:val="00C26573"/>
    <w:rPr>
      <w:i/>
      <w:iCs/>
      <w:noProof/>
      <w:spacing w:val="3"/>
      <w:shd w:val="clear" w:color="auto" w:fill="FFFFFF"/>
    </w:rPr>
  </w:style>
  <w:style w:type="character" w:customStyle="1" w:styleId="BodytextSpacing2pt">
    <w:name w:val="Body text + Spacing 2 pt"/>
    <w:basedOn w:val="Bodytext"/>
    <w:rsid w:val="00C26573"/>
    <w:rPr>
      <w:spacing w:val="49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basedOn w:val="Bodytext3"/>
    <w:rsid w:val="00C26573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26573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C26573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C26573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basedOn w:val="Heading3"/>
    <w:rsid w:val="00C26573"/>
    <w:rPr>
      <w:i/>
      <w:iCs/>
      <w:spacing w:val="1"/>
      <w:shd w:val="clear" w:color="auto" w:fill="FFFFFF"/>
    </w:rPr>
  </w:style>
  <w:style w:type="character" w:customStyle="1" w:styleId="Bodytext4pt1">
    <w:name w:val="Body text + 4 pt1"/>
    <w:aliases w:val="Spacing 0 pt34"/>
    <w:basedOn w:val="Bodytext"/>
    <w:rsid w:val="00C26573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basedOn w:val="Bodytext"/>
    <w:rsid w:val="00C26573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C26573"/>
    <w:rPr>
      <w:spacing w:val="3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C26573"/>
    <w:rPr>
      <w:spacing w:val="3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C26573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basedOn w:val="Tablecaption2"/>
    <w:rsid w:val="00C26573"/>
    <w:rPr>
      <w:i/>
      <w:iCs/>
      <w:spacing w:val="3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basedOn w:val="Bodytext"/>
    <w:rsid w:val="00C26573"/>
    <w:rPr>
      <w:i/>
      <w:iCs/>
      <w:spacing w:val="1"/>
      <w:shd w:val="clear" w:color="auto" w:fill="FFFFFF"/>
    </w:rPr>
  </w:style>
  <w:style w:type="character" w:customStyle="1" w:styleId="Bodytext10pt">
    <w:name w:val="Body text + 10 pt"/>
    <w:aliases w:val="Spacing 0 pt30"/>
    <w:basedOn w:val="Bodytext"/>
    <w:rsid w:val="00C26573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basedOn w:val="Bodytext"/>
    <w:rsid w:val="00C26573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C26573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basedOn w:val="DefaultParagraphFont"/>
    <w:link w:val="Footnote40"/>
    <w:rsid w:val="00C26573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basedOn w:val="Bodytext3"/>
    <w:rsid w:val="00C26573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rsid w:val="00C26573"/>
    <w:rPr>
      <w:spacing w:val="4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basedOn w:val="Bodytext"/>
    <w:rsid w:val="00C26573"/>
    <w:rPr>
      <w:i/>
      <w:iCs/>
      <w:spacing w:val="2"/>
      <w:shd w:val="clear" w:color="auto" w:fill="FFFFFF"/>
    </w:rPr>
  </w:style>
  <w:style w:type="character" w:customStyle="1" w:styleId="Bodytext2Spacing0pt">
    <w:name w:val="Body text (2) + Spacing 0 pt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C26573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basedOn w:val="Heading6"/>
    <w:rsid w:val="00C26573"/>
    <w:rPr>
      <w:i/>
      <w:iCs/>
      <w:spacing w:val="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basedOn w:val="Footnote2"/>
    <w:rsid w:val="00C26573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basedOn w:val="Headerorfooter4"/>
    <w:rsid w:val="00C26573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basedOn w:val="DefaultParagraphFont"/>
    <w:link w:val="Bodytext101"/>
    <w:rsid w:val="00C26573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basedOn w:val="Bodytext100"/>
    <w:rsid w:val="00C26573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basedOn w:val="Bodytext100"/>
    <w:rsid w:val="00C26573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basedOn w:val="Bodytext3"/>
    <w:rsid w:val="00C26573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C26573"/>
    <w:rPr>
      <w:spacing w:val="3"/>
      <w:shd w:val="clear" w:color="auto" w:fill="FFFFFF"/>
    </w:rPr>
  </w:style>
  <w:style w:type="character" w:customStyle="1" w:styleId="TablecaptionSpacing0pt">
    <w:name w:val="Table caption + Spacing 0 pt"/>
    <w:basedOn w:val="Tablecaption"/>
    <w:rsid w:val="00C26573"/>
    <w:rPr>
      <w:spacing w:val="4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basedOn w:val="Tablecaption"/>
    <w:rsid w:val="00C26573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basedOn w:val="Bodytext"/>
    <w:rsid w:val="00C26573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basedOn w:val="DefaultParagraphFont"/>
    <w:link w:val="Headerorfooter50"/>
    <w:rsid w:val="00C26573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basedOn w:val="Tableofcontents"/>
    <w:rsid w:val="00C26573"/>
    <w:rPr>
      <w:spacing w:val="4"/>
      <w:shd w:val="clear" w:color="auto" w:fill="FFFFFF"/>
    </w:rPr>
  </w:style>
  <w:style w:type="character" w:customStyle="1" w:styleId="FootnoteSpacing0pt">
    <w:name w:val="Footnote + Spacing 0 pt"/>
    <w:basedOn w:val="Footnote"/>
    <w:rsid w:val="00C26573"/>
    <w:rPr>
      <w:spacing w:val="4"/>
      <w:shd w:val="clear" w:color="auto" w:fill="FFFFFF"/>
    </w:rPr>
  </w:style>
  <w:style w:type="character" w:customStyle="1" w:styleId="Headerorfooter6">
    <w:name w:val="Header or footer (6)_"/>
    <w:basedOn w:val="DefaultParagraphFont"/>
    <w:link w:val="Headerorfooter60"/>
    <w:rsid w:val="00C26573"/>
    <w:rPr>
      <w:b/>
      <w:bCs/>
      <w:spacing w:val="7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C26573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basedOn w:val="Heading62"/>
    <w:rsid w:val="00C26573"/>
    <w:rPr>
      <w:i/>
      <w:iCs/>
      <w:spacing w:val="4"/>
      <w:shd w:val="clear" w:color="auto" w:fill="FFFFFF"/>
    </w:rPr>
  </w:style>
  <w:style w:type="character" w:customStyle="1" w:styleId="Heading5">
    <w:name w:val="Heading #5_"/>
    <w:basedOn w:val="DefaultParagraphFont"/>
    <w:link w:val="Heading50"/>
    <w:rsid w:val="00C26573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basedOn w:val="Heading5"/>
    <w:rsid w:val="00C26573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basedOn w:val="Heading5"/>
    <w:rsid w:val="00C26573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basedOn w:val="Bodytext"/>
    <w:rsid w:val="00C26573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basedOn w:val="Bodytext3"/>
    <w:rsid w:val="00C26573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basedOn w:val="Headerorfooter3"/>
    <w:rsid w:val="00C26573"/>
    <w:rPr>
      <w:spacing w:val="1"/>
      <w:shd w:val="clear" w:color="auto" w:fill="FFFFFF"/>
    </w:rPr>
  </w:style>
  <w:style w:type="character" w:customStyle="1" w:styleId="Heading1Spacing0pt">
    <w:name w:val="Heading #1 + Spacing 0 pt"/>
    <w:basedOn w:val="Heading1"/>
    <w:rsid w:val="00C26573"/>
    <w:rPr>
      <w:spacing w:val="4"/>
      <w:shd w:val="clear" w:color="auto" w:fill="FFFFFF"/>
    </w:rPr>
  </w:style>
  <w:style w:type="character" w:customStyle="1" w:styleId="Tableofcontents2Spacing0pt">
    <w:name w:val="Table of contents (2) + Spacing 0 pt"/>
    <w:basedOn w:val="Tableofcontents2"/>
    <w:rsid w:val="00C26573"/>
    <w:rPr>
      <w:i/>
      <w:iCs/>
      <w:spacing w:val="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basedOn w:val="Tableofcontents"/>
    <w:rsid w:val="00C26573"/>
    <w:rPr>
      <w:i/>
      <w:iCs/>
      <w:spacing w:val="2"/>
      <w:shd w:val="clear" w:color="auto" w:fill="FFFFFF"/>
    </w:rPr>
  </w:style>
  <w:style w:type="character" w:customStyle="1" w:styleId="Headerorfooter7">
    <w:name w:val="Header or footer (7)_"/>
    <w:basedOn w:val="DefaultParagraphFont"/>
    <w:link w:val="Headerorfooter70"/>
    <w:rsid w:val="00C26573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basedOn w:val="Bodytext"/>
    <w:rsid w:val="00C26573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basedOn w:val="Heading6"/>
    <w:rsid w:val="00C26573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C26573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basedOn w:val="Bodytext8"/>
    <w:rsid w:val="00C26573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basedOn w:val="Bodytext5"/>
    <w:rsid w:val="00C26573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basedOn w:val="DefaultParagraphFont"/>
    <w:link w:val="Headerorfooter80"/>
    <w:rsid w:val="00C26573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basedOn w:val="Headerorfooter6"/>
    <w:rsid w:val="00C26573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basedOn w:val="Headerorfooter"/>
    <w:rsid w:val="00C26573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C26573"/>
    <w:rPr>
      <w:spacing w:val="3"/>
      <w:shd w:val="clear" w:color="auto" w:fill="FFFFFF"/>
    </w:rPr>
  </w:style>
  <w:style w:type="character" w:customStyle="1" w:styleId="Heading4">
    <w:name w:val="Heading #4_"/>
    <w:basedOn w:val="DefaultParagraphFont"/>
    <w:link w:val="Heading40"/>
    <w:rsid w:val="00C26573"/>
    <w:rPr>
      <w:spacing w:val="4"/>
      <w:shd w:val="clear" w:color="auto" w:fill="FFFFFF"/>
    </w:rPr>
  </w:style>
  <w:style w:type="character" w:customStyle="1" w:styleId="Bodytext4Spacing0pt">
    <w:name w:val="Body text (4) + Spacing 0 pt"/>
    <w:basedOn w:val="Bodytext4"/>
    <w:rsid w:val="00C26573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basedOn w:val="Bodytext5"/>
    <w:rsid w:val="00C26573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basedOn w:val="DefaultParagraphFont"/>
    <w:link w:val="Heading630"/>
    <w:rsid w:val="00C26573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basedOn w:val="Heading5"/>
    <w:rsid w:val="00C26573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C26573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basedOn w:val="Bodytext"/>
    <w:rsid w:val="00C26573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basedOn w:val="Heading6"/>
    <w:rsid w:val="00C26573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C26573"/>
    <w:rPr>
      <w:spacing w:val="3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C26573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basedOn w:val="Bodytext"/>
    <w:rsid w:val="00C26573"/>
    <w:rPr>
      <w:i/>
      <w:iCs/>
      <w:spacing w:val="3"/>
      <w:shd w:val="clear" w:color="auto" w:fill="FFFFFF"/>
    </w:rPr>
  </w:style>
  <w:style w:type="character" w:customStyle="1" w:styleId="BodytextSpacing0pt1">
    <w:name w:val="Body text + Spacing 0 pt1"/>
    <w:basedOn w:val="Bodytext"/>
    <w:rsid w:val="00C26573"/>
    <w:rPr>
      <w:noProof/>
      <w:spacing w:val="0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basedOn w:val="Bodytext3"/>
    <w:rsid w:val="00C26573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basedOn w:val="Bodytext3"/>
    <w:rsid w:val="00C26573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basedOn w:val="Bodytext4"/>
    <w:rsid w:val="00C26573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basedOn w:val="Bodytext8"/>
    <w:rsid w:val="00C26573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C26573"/>
    <w:pPr>
      <w:widowControl w:val="0"/>
      <w:shd w:val="clear" w:color="auto" w:fill="FFFFFF"/>
      <w:spacing w:after="180" w:line="269" w:lineRule="exact"/>
      <w:ind w:hanging="1100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C26573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C26573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C26573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C26573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C26573"/>
    <w:pPr>
      <w:widowControl w:val="0"/>
      <w:shd w:val="clear" w:color="auto" w:fill="FFFFFF"/>
      <w:spacing w:line="412" w:lineRule="exact"/>
      <w:jc w:val="both"/>
      <w:outlineLvl w:val="2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C26573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C26573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C26573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C26573"/>
    <w:pPr>
      <w:widowControl w:val="0"/>
      <w:shd w:val="clear" w:color="auto" w:fill="FFFFFF"/>
      <w:spacing w:after="60" w:line="279" w:lineRule="exact"/>
      <w:ind w:firstLine="500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C26573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C26573"/>
    <w:pPr>
      <w:widowControl w:val="0"/>
      <w:shd w:val="clear" w:color="auto" w:fill="FFFFFF"/>
      <w:spacing w:line="181" w:lineRule="exact"/>
      <w:ind w:firstLine="500"/>
    </w:pPr>
    <w:rPr>
      <w:rFonts w:asciiTheme="minorHAnsi" w:eastAsiaTheme="minorHAnsi" w:hAnsi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C2657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C26573"/>
    <w:pPr>
      <w:widowControl w:val="0"/>
      <w:shd w:val="clear" w:color="auto" w:fill="FFFFFF"/>
      <w:spacing w:after="300" w:line="276" w:lineRule="exact"/>
      <w:jc w:val="both"/>
      <w:outlineLvl w:val="2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C26573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C26573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C26573"/>
    <w:pPr>
      <w:widowControl w:val="0"/>
      <w:shd w:val="clear" w:color="auto" w:fill="FFFFFF"/>
      <w:spacing w:before="7980" w:line="240" w:lineRule="atLeas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C26573"/>
    <w:pPr>
      <w:widowControl w:val="0"/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C26573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C26573"/>
    <w:pPr>
      <w:widowControl w:val="0"/>
      <w:shd w:val="clear" w:color="auto" w:fill="FFFFFF"/>
      <w:spacing w:line="387" w:lineRule="exact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C26573"/>
    <w:pPr>
      <w:widowControl w:val="0"/>
      <w:shd w:val="clear" w:color="auto" w:fill="FFFFFF"/>
      <w:spacing w:line="381" w:lineRule="exact"/>
      <w:ind w:firstLine="500"/>
      <w:jc w:val="both"/>
    </w:pPr>
    <w:rPr>
      <w:rFonts w:asciiTheme="minorHAnsi" w:eastAsiaTheme="minorHAnsi" w:hAnsi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C26573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C26573"/>
    <w:pPr>
      <w:widowControl w:val="0"/>
      <w:shd w:val="clear" w:color="auto" w:fill="FFFFFF"/>
      <w:spacing w:before="120" w:line="279" w:lineRule="exact"/>
      <w:jc w:val="both"/>
      <w:outlineLvl w:val="5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C26573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C26573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C26573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C26573"/>
    <w:pPr>
      <w:widowControl w:val="0"/>
      <w:shd w:val="clear" w:color="auto" w:fill="FFFFFF"/>
      <w:spacing w:line="314" w:lineRule="exact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C26573"/>
    <w:pPr>
      <w:widowControl w:val="0"/>
      <w:shd w:val="clear" w:color="auto" w:fill="FFFFFF"/>
      <w:spacing w:after="480" w:line="273" w:lineRule="exact"/>
      <w:jc w:val="both"/>
      <w:outlineLvl w:val="5"/>
    </w:pPr>
    <w:rPr>
      <w:rFonts w:asciiTheme="minorHAnsi" w:eastAsiaTheme="minorHAnsi" w:hAnsi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C26573"/>
    <w:pPr>
      <w:widowControl w:val="0"/>
      <w:shd w:val="clear" w:color="auto" w:fill="FFFFFF"/>
      <w:spacing w:before="60" w:line="396" w:lineRule="exact"/>
      <w:jc w:val="both"/>
      <w:outlineLvl w:val="4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C2657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C26573"/>
    <w:pPr>
      <w:widowControl w:val="0"/>
      <w:shd w:val="clear" w:color="auto" w:fill="FFFFFF"/>
      <w:spacing w:after="780" w:line="251" w:lineRule="exact"/>
      <w:ind w:hanging="460"/>
    </w:pPr>
    <w:rPr>
      <w:rFonts w:asciiTheme="minorHAnsi" w:eastAsiaTheme="minorHAnsi" w:hAnsi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C2657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C26573"/>
    <w:pPr>
      <w:widowControl w:val="0"/>
      <w:shd w:val="clear" w:color="auto" w:fill="FFFFFF"/>
      <w:spacing w:line="416" w:lineRule="exact"/>
      <w:jc w:val="both"/>
      <w:outlineLvl w:val="3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C26573"/>
    <w:pPr>
      <w:widowControl w:val="0"/>
      <w:shd w:val="clear" w:color="auto" w:fill="FFFFFF"/>
      <w:spacing w:line="240" w:lineRule="atLeast"/>
      <w:jc w:val="both"/>
      <w:outlineLvl w:val="5"/>
    </w:pPr>
    <w:rPr>
      <w:rFonts w:asciiTheme="minorHAnsi" w:eastAsiaTheme="minorHAnsi" w:hAnsi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C26573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C26573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Theme="minorHAnsi" w:eastAsiaTheme="minorHAnsi" w:hAnsi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C2657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C2657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C26573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rsid w:val="00C26573"/>
    <w:rPr>
      <w:vertAlign w:val="superscript"/>
    </w:rPr>
  </w:style>
  <w:style w:type="table" w:styleId="TableGrid">
    <w:name w:val="Table Grid"/>
    <w:basedOn w:val="TableNormal"/>
    <w:rsid w:val="00C26573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C26573"/>
  </w:style>
  <w:style w:type="character" w:customStyle="1" w:styleId="Picturecaption2">
    <w:name w:val="Picture caption (2)_"/>
    <w:basedOn w:val="DefaultParagraphFont"/>
    <w:link w:val="Picturecaption20"/>
    <w:rsid w:val="00C26573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basedOn w:val="Bodytext"/>
    <w:rsid w:val="00C26573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basedOn w:val="DefaultParagraphFont"/>
    <w:link w:val="Picturecaption50"/>
    <w:rsid w:val="00C26573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basedOn w:val="DefaultParagraphFont"/>
    <w:link w:val="Picturecaption30"/>
    <w:rsid w:val="00C26573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basedOn w:val="DefaultParagraphFont"/>
    <w:link w:val="Picturecaption40"/>
    <w:rsid w:val="00C26573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basedOn w:val="DefaultParagraphFont"/>
    <w:link w:val="Picturecaption60"/>
    <w:rsid w:val="00C26573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basedOn w:val="DefaultParagraphFont"/>
    <w:link w:val="Picturecaption70"/>
    <w:rsid w:val="00C26573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basedOn w:val="DefaultParagraphFont"/>
    <w:link w:val="Picturecaption80"/>
    <w:rsid w:val="00C26573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basedOn w:val="DefaultParagraphFont"/>
    <w:link w:val="Picturecaption90"/>
    <w:rsid w:val="00C26573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basedOn w:val="DefaultParagraphFont"/>
    <w:link w:val="Picturecaption100"/>
    <w:rsid w:val="00C26573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basedOn w:val="DefaultParagraphFont"/>
    <w:link w:val="Picturecaption110"/>
    <w:rsid w:val="00C26573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basedOn w:val="DefaultParagraphFont"/>
    <w:link w:val="Picturecaption120"/>
    <w:rsid w:val="00C26573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basedOn w:val="DefaultParagraphFont"/>
    <w:link w:val="Picturecaption130"/>
    <w:rsid w:val="00C26573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basedOn w:val="DefaultParagraphFont"/>
    <w:link w:val="Picturecaption140"/>
    <w:rsid w:val="00C26573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basedOn w:val="DefaultParagraphFont"/>
    <w:link w:val="Picturecaption150"/>
    <w:rsid w:val="00C26573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C26573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C26573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C26573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C26573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C26573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C26573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C26573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C26573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C26573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C26573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C26573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C26573"/>
    <w:pPr>
      <w:widowControl w:val="0"/>
      <w:shd w:val="clear" w:color="auto" w:fill="FFFFFF"/>
      <w:spacing w:before="120" w:line="298" w:lineRule="exact"/>
      <w:jc w:val="center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C26573"/>
  </w:style>
  <w:style w:type="table" w:customStyle="1" w:styleId="TableGrid2">
    <w:name w:val="Table Grid2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C26573"/>
  </w:style>
  <w:style w:type="character" w:customStyle="1" w:styleId="Bodytext8Italic">
    <w:name w:val="Body text (8) + Italic"/>
    <w:basedOn w:val="Bodytext8"/>
    <w:rsid w:val="00C26573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basedOn w:val="Bodytext"/>
    <w:rsid w:val="00C26573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basedOn w:val="Bodytext"/>
    <w:rsid w:val="00C26573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basedOn w:val="Bodytext3"/>
    <w:rsid w:val="00C26573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basedOn w:val="Bodytext11"/>
    <w:rsid w:val="00C26573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basedOn w:val="Bodytext12"/>
    <w:rsid w:val="00C26573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basedOn w:val="Bodytext8"/>
    <w:rsid w:val="00C26573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C26573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basedOn w:val="Bodytext14"/>
    <w:rsid w:val="00C26573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C26573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C26573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C26573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C26573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C26573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basedOn w:val="DefaultParagraphFont"/>
    <w:link w:val="Tableofcontents40"/>
    <w:rsid w:val="00C26573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basedOn w:val="Tableofcontents4"/>
    <w:rsid w:val="00C26573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basedOn w:val="Bodytext8"/>
    <w:rsid w:val="00C26573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C26573"/>
    <w:rPr>
      <w:b/>
      <w:bCs/>
      <w:spacing w:val="-4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C26573"/>
    <w:rPr>
      <w:b/>
      <w:bCs/>
      <w:spacing w:val="3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C26573"/>
    <w:rPr>
      <w:b/>
      <w:bCs/>
      <w:spacing w:val="7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C26573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basedOn w:val="Bodytext18"/>
    <w:rsid w:val="00C26573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basedOn w:val="DefaultParagraphFont"/>
    <w:link w:val="Bodytext221"/>
    <w:rsid w:val="00C26573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basedOn w:val="Bodytext22"/>
    <w:rsid w:val="00C26573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C26573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basedOn w:val="Bodytext23"/>
    <w:rsid w:val="00C26573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basedOn w:val="DefaultParagraphFont"/>
    <w:link w:val="Bodytext240"/>
    <w:rsid w:val="00C26573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C26573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C26573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C26573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C26573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C26573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C26573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C26573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C26573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C26573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C26573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C26573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C26573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C26573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C26573"/>
    <w:pPr>
      <w:widowControl w:val="0"/>
      <w:shd w:val="clear" w:color="auto" w:fill="FFFFFF"/>
      <w:spacing w:after="180" w:line="331" w:lineRule="exact"/>
      <w:jc w:val="both"/>
    </w:pPr>
    <w:rPr>
      <w:rFonts w:asciiTheme="minorHAnsi" w:eastAsiaTheme="minorHAnsi" w:hAnsi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C26573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C26573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C26573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C26573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C26573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C26573"/>
  </w:style>
  <w:style w:type="character" w:customStyle="1" w:styleId="Bodytext6Spacing0pt">
    <w:name w:val="Body text (6) + Spacing 0 pt"/>
    <w:basedOn w:val="Bodytext6"/>
    <w:rsid w:val="00C26573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basedOn w:val="Bodytext7"/>
    <w:rsid w:val="00C26573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basedOn w:val="Bodytext5"/>
    <w:rsid w:val="00C26573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basedOn w:val="Bodytext5"/>
    <w:rsid w:val="00C26573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1"/>
    <w:rsid w:val="00C26573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basedOn w:val="Tablecaption4"/>
    <w:rsid w:val="00C26573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basedOn w:val="DefaultParagraphFont"/>
    <w:link w:val="Tablecaption50"/>
    <w:rsid w:val="00C26573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basedOn w:val="DefaultParagraphFont"/>
    <w:link w:val="Heading520"/>
    <w:rsid w:val="00C26573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basedOn w:val="Heading2"/>
    <w:rsid w:val="00C26573"/>
    <w:rPr>
      <w:rFonts w:ascii="Times New Roman" w:hAnsi="Times New Roman" w:cs="Times New Roman"/>
      <w:spacing w:val="179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rsid w:val="00C26573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basedOn w:val="Heading42"/>
    <w:rsid w:val="00C26573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basedOn w:val="Bodytext12"/>
    <w:rsid w:val="00C26573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basedOn w:val="Bodytext16"/>
    <w:rsid w:val="00C26573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basedOn w:val="DefaultParagraphFont"/>
    <w:link w:val="Tablecaption60"/>
    <w:rsid w:val="00C26573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basedOn w:val="Tablecaption6"/>
    <w:rsid w:val="00C26573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basedOn w:val="DefaultParagraphFont"/>
    <w:link w:val="Heading530"/>
    <w:rsid w:val="00C26573"/>
    <w:rPr>
      <w:spacing w:val="-2"/>
      <w:shd w:val="clear" w:color="auto" w:fill="FFFFFF"/>
    </w:rPr>
  </w:style>
  <w:style w:type="character" w:customStyle="1" w:styleId="Tablecaption7">
    <w:name w:val="Table caption (7)_"/>
    <w:basedOn w:val="DefaultParagraphFont"/>
    <w:link w:val="Tablecaption70"/>
    <w:rsid w:val="00C26573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basedOn w:val="Bodytext"/>
    <w:rsid w:val="00C26573"/>
    <w:rPr>
      <w:rFonts w:ascii="Times New Roman" w:hAnsi="Times New Roman" w:cs="Times New Roman"/>
      <w:smallCaps/>
      <w:spacing w:val="-2"/>
      <w:shd w:val="clear" w:color="auto" w:fill="FFFFFF"/>
    </w:rPr>
  </w:style>
  <w:style w:type="character" w:customStyle="1" w:styleId="Bodytext2SmallCaps">
    <w:name w:val="Body text (2) + Small Caps"/>
    <w:aliases w:val="Spacing 2 pt1"/>
    <w:basedOn w:val="Bodytext2"/>
    <w:rsid w:val="00C26573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C26573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C26573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C26573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C26573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C26573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C26573"/>
    <w:pPr>
      <w:widowControl w:val="0"/>
      <w:shd w:val="clear" w:color="auto" w:fill="FFFFFF"/>
      <w:spacing w:line="374" w:lineRule="exact"/>
      <w:outlineLvl w:val="4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C26573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C26573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C26573"/>
    <w:pPr>
      <w:widowControl w:val="0"/>
      <w:shd w:val="clear" w:color="auto" w:fill="FFFFFF"/>
      <w:spacing w:before="180" w:line="240" w:lineRule="atLeast"/>
      <w:outlineLvl w:val="3"/>
    </w:pPr>
    <w:rPr>
      <w:rFonts w:asciiTheme="minorHAnsi" w:eastAsiaTheme="minorHAnsi" w:hAnsi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C26573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C26573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C26573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65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65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265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657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6573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C26573"/>
  </w:style>
  <w:style w:type="character" w:styleId="Hyperlink">
    <w:name w:val="Hyperlink"/>
    <w:basedOn w:val="DefaultParagraphFont"/>
    <w:rsid w:val="00C26573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C26573"/>
    <w:rPr>
      <w:spacing w:val="3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C26573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basedOn w:val="Bodytext"/>
    <w:rsid w:val="00C26573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basedOn w:val="Bodytext"/>
    <w:rsid w:val="00C26573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26573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C26573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basedOn w:val="Bodytext3"/>
    <w:rsid w:val="00C26573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basedOn w:val="Bodytext"/>
    <w:rsid w:val="00C26573"/>
    <w:rPr>
      <w:i/>
      <w:iCs/>
      <w:spacing w:val="1"/>
      <w:shd w:val="clear" w:color="auto" w:fill="FFFFFF"/>
    </w:rPr>
  </w:style>
  <w:style w:type="character" w:customStyle="1" w:styleId="Bodytext14pt">
    <w:name w:val="Body text + 14 pt"/>
    <w:aliases w:val="Bold,Spacing 0 pt42,Body text (3) + Arial"/>
    <w:basedOn w:val="Bodytext"/>
    <w:rsid w:val="00C26573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C26573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26573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basedOn w:val="Bodytext5"/>
    <w:rsid w:val="00C26573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C26573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C26573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basedOn w:val="Bodytext"/>
    <w:rsid w:val="00C26573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C26573"/>
    <w:rPr>
      <w:spacing w:val="3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C26573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basedOn w:val="Headerorfooter"/>
    <w:rsid w:val="00C26573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C26573"/>
    <w:rPr>
      <w:spacing w:val="3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C26573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basedOn w:val="Tableofcontents2"/>
    <w:rsid w:val="00C26573"/>
    <w:rPr>
      <w:i/>
      <w:iCs/>
      <w:noProof/>
      <w:spacing w:val="3"/>
      <w:shd w:val="clear" w:color="auto" w:fill="FFFFFF"/>
    </w:rPr>
  </w:style>
  <w:style w:type="character" w:customStyle="1" w:styleId="Footnote">
    <w:name w:val="Footnote_"/>
    <w:basedOn w:val="DefaultParagraphFont"/>
    <w:link w:val="Footnote0"/>
    <w:rsid w:val="00C26573"/>
    <w:rPr>
      <w:spacing w:val="3"/>
      <w:shd w:val="clear" w:color="auto" w:fill="FFFFFF"/>
    </w:rPr>
  </w:style>
  <w:style w:type="character" w:customStyle="1" w:styleId="Headerorfooter3">
    <w:name w:val="Header or footer (3)_"/>
    <w:basedOn w:val="DefaultParagraphFont"/>
    <w:link w:val="Headerorfooter31"/>
    <w:rsid w:val="00C26573"/>
    <w:rPr>
      <w:spacing w:val="3"/>
      <w:shd w:val="clear" w:color="auto" w:fill="FFFFFF"/>
    </w:rPr>
  </w:style>
  <w:style w:type="character" w:customStyle="1" w:styleId="Footnote2">
    <w:name w:val="Footnote (2)_"/>
    <w:basedOn w:val="DefaultParagraphFont"/>
    <w:link w:val="Footnote20"/>
    <w:rsid w:val="00C26573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basedOn w:val="Footnote2"/>
    <w:rsid w:val="00C26573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basedOn w:val="DefaultParagraphFont"/>
    <w:link w:val="Footnote30"/>
    <w:rsid w:val="00C26573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basedOn w:val="Footnote3"/>
    <w:rsid w:val="00C26573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basedOn w:val="DefaultParagraphFont"/>
    <w:link w:val="Headerorfooter40"/>
    <w:rsid w:val="00C26573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C26573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basedOn w:val="Heading32"/>
    <w:rsid w:val="00C26573"/>
    <w:rPr>
      <w:i/>
      <w:iCs/>
      <w:noProof/>
      <w:spacing w:val="3"/>
      <w:shd w:val="clear" w:color="auto" w:fill="FFFFFF"/>
    </w:rPr>
  </w:style>
  <w:style w:type="character" w:customStyle="1" w:styleId="BodytextSpacing2pt">
    <w:name w:val="Body text + Spacing 2 pt"/>
    <w:basedOn w:val="Bodytext"/>
    <w:rsid w:val="00C26573"/>
    <w:rPr>
      <w:spacing w:val="49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basedOn w:val="Bodytext3"/>
    <w:rsid w:val="00C26573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26573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C26573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C26573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basedOn w:val="Heading3"/>
    <w:rsid w:val="00C26573"/>
    <w:rPr>
      <w:i/>
      <w:iCs/>
      <w:spacing w:val="1"/>
      <w:shd w:val="clear" w:color="auto" w:fill="FFFFFF"/>
    </w:rPr>
  </w:style>
  <w:style w:type="character" w:customStyle="1" w:styleId="Bodytext4pt1">
    <w:name w:val="Body text + 4 pt1"/>
    <w:aliases w:val="Spacing 0 pt34"/>
    <w:basedOn w:val="Bodytext"/>
    <w:rsid w:val="00C26573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basedOn w:val="Bodytext"/>
    <w:rsid w:val="00C26573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C26573"/>
    <w:rPr>
      <w:spacing w:val="3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C26573"/>
    <w:rPr>
      <w:spacing w:val="3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C26573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basedOn w:val="Tablecaption2"/>
    <w:rsid w:val="00C26573"/>
    <w:rPr>
      <w:i/>
      <w:iCs/>
      <w:spacing w:val="3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basedOn w:val="Bodytext"/>
    <w:rsid w:val="00C26573"/>
    <w:rPr>
      <w:i/>
      <w:iCs/>
      <w:spacing w:val="1"/>
      <w:shd w:val="clear" w:color="auto" w:fill="FFFFFF"/>
    </w:rPr>
  </w:style>
  <w:style w:type="character" w:customStyle="1" w:styleId="Bodytext10pt">
    <w:name w:val="Body text + 10 pt"/>
    <w:aliases w:val="Spacing 0 pt30"/>
    <w:basedOn w:val="Bodytext"/>
    <w:rsid w:val="00C26573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basedOn w:val="Bodytext"/>
    <w:rsid w:val="00C26573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C26573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basedOn w:val="DefaultParagraphFont"/>
    <w:link w:val="Footnote40"/>
    <w:rsid w:val="00C26573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basedOn w:val="Bodytext3"/>
    <w:rsid w:val="00C26573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rsid w:val="00C26573"/>
    <w:rPr>
      <w:spacing w:val="4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basedOn w:val="Bodytext"/>
    <w:rsid w:val="00C26573"/>
    <w:rPr>
      <w:i/>
      <w:iCs/>
      <w:spacing w:val="2"/>
      <w:shd w:val="clear" w:color="auto" w:fill="FFFFFF"/>
    </w:rPr>
  </w:style>
  <w:style w:type="character" w:customStyle="1" w:styleId="Bodytext2Spacing0pt">
    <w:name w:val="Body text (2) + Spacing 0 pt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C26573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basedOn w:val="Heading6"/>
    <w:rsid w:val="00C26573"/>
    <w:rPr>
      <w:i/>
      <w:iCs/>
      <w:spacing w:val="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basedOn w:val="Footnote2"/>
    <w:rsid w:val="00C26573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basedOn w:val="Headerorfooter4"/>
    <w:rsid w:val="00C26573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basedOn w:val="DefaultParagraphFont"/>
    <w:link w:val="Bodytext101"/>
    <w:rsid w:val="00C26573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basedOn w:val="Bodytext100"/>
    <w:rsid w:val="00C26573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basedOn w:val="Bodytext100"/>
    <w:rsid w:val="00C26573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basedOn w:val="Bodytext3"/>
    <w:rsid w:val="00C26573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C26573"/>
    <w:rPr>
      <w:spacing w:val="3"/>
      <w:shd w:val="clear" w:color="auto" w:fill="FFFFFF"/>
    </w:rPr>
  </w:style>
  <w:style w:type="character" w:customStyle="1" w:styleId="TablecaptionSpacing0pt">
    <w:name w:val="Table caption + Spacing 0 pt"/>
    <w:basedOn w:val="Tablecaption"/>
    <w:rsid w:val="00C26573"/>
    <w:rPr>
      <w:spacing w:val="4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basedOn w:val="Tablecaption"/>
    <w:rsid w:val="00C26573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basedOn w:val="Bodytext"/>
    <w:rsid w:val="00C26573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basedOn w:val="DefaultParagraphFont"/>
    <w:link w:val="Headerorfooter50"/>
    <w:rsid w:val="00C26573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basedOn w:val="Tableofcontents"/>
    <w:rsid w:val="00C26573"/>
    <w:rPr>
      <w:spacing w:val="4"/>
      <w:shd w:val="clear" w:color="auto" w:fill="FFFFFF"/>
    </w:rPr>
  </w:style>
  <w:style w:type="character" w:customStyle="1" w:styleId="FootnoteSpacing0pt">
    <w:name w:val="Footnote + Spacing 0 pt"/>
    <w:basedOn w:val="Footnote"/>
    <w:rsid w:val="00C26573"/>
    <w:rPr>
      <w:spacing w:val="4"/>
      <w:shd w:val="clear" w:color="auto" w:fill="FFFFFF"/>
    </w:rPr>
  </w:style>
  <w:style w:type="character" w:customStyle="1" w:styleId="Headerorfooter6">
    <w:name w:val="Header or footer (6)_"/>
    <w:basedOn w:val="DefaultParagraphFont"/>
    <w:link w:val="Headerorfooter60"/>
    <w:rsid w:val="00C26573"/>
    <w:rPr>
      <w:b/>
      <w:bCs/>
      <w:spacing w:val="7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C26573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basedOn w:val="Heading62"/>
    <w:rsid w:val="00C26573"/>
    <w:rPr>
      <w:i/>
      <w:iCs/>
      <w:spacing w:val="4"/>
      <w:shd w:val="clear" w:color="auto" w:fill="FFFFFF"/>
    </w:rPr>
  </w:style>
  <w:style w:type="character" w:customStyle="1" w:styleId="Heading5">
    <w:name w:val="Heading #5_"/>
    <w:basedOn w:val="DefaultParagraphFont"/>
    <w:link w:val="Heading50"/>
    <w:rsid w:val="00C26573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basedOn w:val="Heading5"/>
    <w:rsid w:val="00C26573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basedOn w:val="Heading5"/>
    <w:rsid w:val="00C26573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basedOn w:val="Bodytext"/>
    <w:rsid w:val="00C26573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basedOn w:val="Bodytext3"/>
    <w:rsid w:val="00C26573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basedOn w:val="Headerorfooter3"/>
    <w:rsid w:val="00C26573"/>
    <w:rPr>
      <w:spacing w:val="1"/>
      <w:shd w:val="clear" w:color="auto" w:fill="FFFFFF"/>
    </w:rPr>
  </w:style>
  <w:style w:type="character" w:customStyle="1" w:styleId="Heading1Spacing0pt">
    <w:name w:val="Heading #1 + Spacing 0 pt"/>
    <w:basedOn w:val="Heading1"/>
    <w:rsid w:val="00C26573"/>
    <w:rPr>
      <w:spacing w:val="4"/>
      <w:shd w:val="clear" w:color="auto" w:fill="FFFFFF"/>
    </w:rPr>
  </w:style>
  <w:style w:type="character" w:customStyle="1" w:styleId="Tableofcontents2Spacing0pt">
    <w:name w:val="Table of contents (2) + Spacing 0 pt"/>
    <w:basedOn w:val="Tableofcontents2"/>
    <w:rsid w:val="00C26573"/>
    <w:rPr>
      <w:i/>
      <w:iCs/>
      <w:spacing w:val="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basedOn w:val="Tableofcontents"/>
    <w:rsid w:val="00C26573"/>
    <w:rPr>
      <w:i/>
      <w:iCs/>
      <w:spacing w:val="2"/>
      <w:shd w:val="clear" w:color="auto" w:fill="FFFFFF"/>
    </w:rPr>
  </w:style>
  <w:style w:type="character" w:customStyle="1" w:styleId="Headerorfooter7">
    <w:name w:val="Header or footer (7)_"/>
    <w:basedOn w:val="DefaultParagraphFont"/>
    <w:link w:val="Headerorfooter70"/>
    <w:rsid w:val="00C26573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basedOn w:val="Bodytext"/>
    <w:rsid w:val="00C26573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basedOn w:val="Heading6"/>
    <w:rsid w:val="00C26573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C26573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basedOn w:val="Bodytext8"/>
    <w:rsid w:val="00C26573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C26573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basedOn w:val="Bodytext5"/>
    <w:rsid w:val="00C26573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basedOn w:val="DefaultParagraphFont"/>
    <w:link w:val="Headerorfooter80"/>
    <w:rsid w:val="00C26573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basedOn w:val="Headerorfooter6"/>
    <w:rsid w:val="00C26573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basedOn w:val="Headerorfooter"/>
    <w:rsid w:val="00C26573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C26573"/>
    <w:rPr>
      <w:spacing w:val="3"/>
      <w:shd w:val="clear" w:color="auto" w:fill="FFFFFF"/>
    </w:rPr>
  </w:style>
  <w:style w:type="character" w:customStyle="1" w:styleId="Heading4">
    <w:name w:val="Heading #4_"/>
    <w:basedOn w:val="DefaultParagraphFont"/>
    <w:link w:val="Heading40"/>
    <w:rsid w:val="00C26573"/>
    <w:rPr>
      <w:spacing w:val="4"/>
      <w:shd w:val="clear" w:color="auto" w:fill="FFFFFF"/>
    </w:rPr>
  </w:style>
  <w:style w:type="character" w:customStyle="1" w:styleId="Bodytext4Spacing0pt">
    <w:name w:val="Body text (4) + Spacing 0 pt"/>
    <w:basedOn w:val="Bodytext4"/>
    <w:rsid w:val="00C26573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basedOn w:val="Bodytext5"/>
    <w:rsid w:val="00C26573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basedOn w:val="DefaultParagraphFont"/>
    <w:link w:val="Heading630"/>
    <w:rsid w:val="00C26573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basedOn w:val="Heading5"/>
    <w:rsid w:val="00C26573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C26573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basedOn w:val="Bodytext"/>
    <w:rsid w:val="00C26573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basedOn w:val="Heading6"/>
    <w:rsid w:val="00C26573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C26573"/>
    <w:rPr>
      <w:spacing w:val="3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C26573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basedOn w:val="Bodytext"/>
    <w:rsid w:val="00C26573"/>
    <w:rPr>
      <w:i/>
      <w:iCs/>
      <w:spacing w:val="3"/>
      <w:shd w:val="clear" w:color="auto" w:fill="FFFFFF"/>
    </w:rPr>
  </w:style>
  <w:style w:type="character" w:customStyle="1" w:styleId="BodytextSpacing0pt1">
    <w:name w:val="Body text + Spacing 0 pt1"/>
    <w:basedOn w:val="Bodytext"/>
    <w:rsid w:val="00C26573"/>
    <w:rPr>
      <w:noProof/>
      <w:spacing w:val="0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basedOn w:val="Bodytext3"/>
    <w:rsid w:val="00C26573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basedOn w:val="Bodytext3"/>
    <w:rsid w:val="00C26573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basedOn w:val="Bodytext4"/>
    <w:rsid w:val="00C26573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basedOn w:val="Bodytext8"/>
    <w:rsid w:val="00C26573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C26573"/>
    <w:pPr>
      <w:widowControl w:val="0"/>
      <w:shd w:val="clear" w:color="auto" w:fill="FFFFFF"/>
      <w:spacing w:after="180" w:line="269" w:lineRule="exact"/>
      <w:ind w:hanging="1100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C26573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C26573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C26573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C26573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C26573"/>
    <w:pPr>
      <w:widowControl w:val="0"/>
      <w:shd w:val="clear" w:color="auto" w:fill="FFFFFF"/>
      <w:spacing w:line="412" w:lineRule="exact"/>
      <w:jc w:val="both"/>
      <w:outlineLvl w:val="2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C26573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C26573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C26573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C26573"/>
    <w:pPr>
      <w:widowControl w:val="0"/>
      <w:shd w:val="clear" w:color="auto" w:fill="FFFFFF"/>
      <w:spacing w:after="60" w:line="279" w:lineRule="exact"/>
      <w:ind w:firstLine="500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C26573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C26573"/>
    <w:pPr>
      <w:widowControl w:val="0"/>
      <w:shd w:val="clear" w:color="auto" w:fill="FFFFFF"/>
      <w:spacing w:line="181" w:lineRule="exact"/>
      <w:ind w:firstLine="500"/>
    </w:pPr>
    <w:rPr>
      <w:rFonts w:asciiTheme="minorHAnsi" w:eastAsiaTheme="minorHAnsi" w:hAnsi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C2657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C26573"/>
    <w:pPr>
      <w:widowControl w:val="0"/>
      <w:shd w:val="clear" w:color="auto" w:fill="FFFFFF"/>
      <w:spacing w:after="300" w:line="276" w:lineRule="exact"/>
      <w:jc w:val="both"/>
      <w:outlineLvl w:val="2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C26573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C26573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C26573"/>
    <w:pPr>
      <w:widowControl w:val="0"/>
      <w:shd w:val="clear" w:color="auto" w:fill="FFFFFF"/>
      <w:spacing w:before="7980" w:line="240" w:lineRule="atLeas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C26573"/>
    <w:pPr>
      <w:widowControl w:val="0"/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C26573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C26573"/>
    <w:pPr>
      <w:widowControl w:val="0"/>
      <w:shd w:val="clear" w:color="auto" w:fill="FFFFFF"/>
      <w:spacing w:line="387" w:lineRule="exact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C26573"/>
    <w:pPr>
      <w:widowControl w:val="0"/>
      <w:shd w:val="clear" w:color="auto" w:fill="FFFFFF"/>
      <w:spacing w:line="381" w:lineRule="exact"/>
      <w:ind w:firstLine="500"/>
      <w:jc w:val="both"/>
    </w:pPr>
    <w:rPr>
      <w:rFonts w:asciiTheme="minorHAnsi" w:eastAsiaTheme="minorHAnsi" w:hAnsi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C26573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C26573"/>
    <w:pPr>
      <w:widowControl w:val="0"/>
      <w:shd w:val="clear" w:color="auto" w:fill="FFFFFF"/>
      <w:spacing w:before="120" w:line="279" w:lineRule="exact"/>
      <w:jc w:val="both"/>
      <w:outlineLvl w:val="5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C26573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C26573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C26573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C26573"/>
    <w:pPr>
      <w:widowControl w:val="0"/>
      <w:shd w:val="clear" w:color="auto" w:fill="FFFFFF"/>
      <w:spacing w:line="314" w:lineRule="exact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C26573"/>
    <w:pPr>
      <w:widowControl w:val="0"/>
      <w:shd w:val="clear" w:color="auto" w:fill="FFFFFF"/>
      <w:spacing w:after="480" w:line="273" w:lineRule="exact"/>
      <w:jc w:val="both"/>
      <w:outlineLvl w:val="5"/>
    </w:pPr>
    <w:rPr>
      <w:rFonts w:asciiTheme="minorHAnsi" w:eastAsiaTheme="minorHAnsi" w:hAnsi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C26573"/>
    <w:pPr>
      <w:widowControl w:val="0"/>
      <w:shd w:val="clear" w:color="auto" w:fill="FFFFFF"/>
      <w:spacing w:before="60" w:line="396" w:lineRule="exact"/>
      <w:jc w:val="both"/>
      <w:outlineLvl w:val="4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C2657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C26573"/>
    <w:pPr>
      <w:widowControl w:val="0"/>
      <w:shd w:val="clear" w:color="auto" w:fill="FFFFFF"/>
      <w:spacing w:after="780" w:line="251" w:lineRule="exact"/>
      <w:ind w:hanging="460"/>
    </w:pPr>
    <w:rPr>
      <w:rFonts w:asciiTheme="minorHAnsi" w:eastAsiaTheme="minorHAnsi" w:hAnsi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C26573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C26573"/>
    <w:pPr>
      <w:widowControl w:val="0"/>
      <w:shd w:val="clear" w:color="auto" w:fill="FFFFFF"/>
      <w:spacing w:line="416" w:lineRule="exact"/>
      <w:jc w:val="both"/>
      <w:outlineLvl w:val="3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C26573"/>
    <w:pPr>
      <w:widowControl w:val="0"/>
      <w:shd w:val="clear" w:color="auto" w:fill="FFFFFF"/>
      <w:spacing w:line="240" w:lineRule="atLeast"/>
      <w:jc w:val="both"/>
      <w:outlineLvl w:val="5"/>
    </w:pPr>
    <w:rPr>
      <w:rFonts w:asciiTheme="minorHAnsi" w:eastAsiaTheme="minorHAnsi" w:hAnsi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C26573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C26573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Theme="minorHAnsi" w:eastAsiaTheme="minorHAnsi" w:hAnsi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C2657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C26573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C26573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rsid w:val="00C26573"/>
    <w:rPr>
      <w:vertAlign w:val="superscript"/>
    </w:rPr>
  </w:style>
  <w:style w:type="table" w:styleId="TableGrid">
    <w:name w:val="Table Grid"/>
    <w:basedOn w:val="TableNormal"/>
    <w:rsid w:val="00C26573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C26573"/>
  </w:style>
  <w:style w:type="character" w:customStyle="1" w:styleId="Picturecaption2">
    <w:name w:val="Picture caption (2)_"/>
    <w:basedOn w:val="DefaultParagraphFont"/>
    <w:link w:val="Picturecaption20"/>
    <w:rsid w:val="00C26573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basedOn w:val="Bodytext"/>
    <w:rsid w:val="00C26573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basedOn w:val="DefaultParagraphFont"/>
    <w:link w:val="Picturecaption50"/>
    <w:rsid w:val="00C26573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basedOn w:val="DefaultParagraphFont"/>
    <w:link w:val="Picturecaption30"/>
    <w:rsid w:val="00C26573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basedOn w:val="DefaultParagraphFont"/>
    <w:link w:val="Picturecaption40"/>
    <w:rsid w:val="00C26573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basedOn w:val="DefaultParagraphFont"/>
    <w:link w:val="Picturecaption60"/>
    <w:rsid w:val="00C26573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basedOn w:val="DefaultParagraphFont"/>
    <w:link w:val="Picturecaption70"/>
    <w:rsid w:val="00C26573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basedOn w:val="DefaultParagraphFont"/>
    <w:link w:val="Picturecaption80"/>
    <w:rsid w:val="00C26573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basedOn w:val="DefaultParagraphFont"/>
    <w:link w:val="Picturecaption90"/>
    <w:rsid w:val="00C26573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basedOn w:val="DefaultParagraphFont"/>
    <w:link w:val="Picturecaption100"/>
    <w:rsid w:val="00C26573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basedOn w:val="DefaultParagraphFont"/>
    <w:link w:val="Picturecaption110"/>
    <w:rsid w:val="00C26573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basedOn w:val="DefaultParagraphFont"/>
    <w:link w:val="Picturecaption120"/>
    <w:rsid w:val="00C26573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basedOn w:val="DefaultParagraphFont"/>
    <w:link w:val="Picturecaption130"/>
    <w:rsid w:val="00C26573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basedOn w:val="DefaultParagraphFont"/>
    <w:link w:val="Picturecaption140"/>
    <w:rsid w:val="00C26573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basedOn w:val="DefaultParagraphFont"/>
    <w:link w:val="Picturecaption150"/>
    <w:rsid w:val="00C26573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C26573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C26573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C26573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C26573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C26573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C26573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C26573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C26573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C26573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C26573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C26573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C26573"/>
    <w:pPr>
      <w:widowControl w:val="0"/>
      <w:shd w:val="clear" w:color="auto" w:fill="FFFFFF"/>
      <w:spacing w:before="120" w:line="298" w:lineRule="exact"/>
      <w:jc w:val="center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C26573"/>
  </w:style>
  <w:style w:type="table" w:customStyle="1" w:styleId="TableGrid2">
    <w:name w:val="Table Grid2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C26573"/>
  </w:style>
  <w:style w:type="character" w:customStyle="1" w:styleId="Bodytext8Italic">
    <w:name w:val="Body text (8) + Italic"/>
    <w:basedOn w:val="Bodytext8"/>
    <w:rsid w:val="00C26573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basedOn w:val="Bodytext"/>
    <w:rsid w:val="00C26573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basedOn w:val="Bodytext"/>
    <w:rsid w:val="00C26573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basedOn w:val="Bodytext3"/>
    <w:rsid w:val="00C26573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basedOn w:val="Bodytext11"/>
    <w:rsid w:val="00C26573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basedOn w:val="Bodytext12"/>
    <w:rsid w:val="00C26573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basedOn w:val="Bodytext8"/>
    <w:rsid w:val="00C26573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C26573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basedOn w:val="Bodytext14"/>
    <w:rsid w:val="00C26573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C26573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C26573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C26573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C26573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C26573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basedOn w:val="DefaultParagraphFont"/>
    <w:link w:val="Tableofcontents40"/>
    <w:rsid w:val="00C26573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basedOn w:val="Tableofcontents4"/>
    <w:rsid w:val="00C26573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basedOn w:val="Bodytext8"/>
    <w:rsid w:val="00C26573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C26573"/>
    <w:rPr>
      <w:b/>
      <w:bCs/>
      <w:spacing w:val="-4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C26573"/>
    <w:rPr>
      <w:b/>
      <w:bCs/>
      <w:spacing w:val="3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C26573"/>
    <w:rPr>
      <w:b/>
      <w:bCs/>
      <w:spacing w:val="7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C26573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basedOn w:val="Bodytext18"/>
    <w:rsid w:val="00C26573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basedOn w:val="DefaultParagraphFont"/>
    <w:link w:val="Bodytext221"/>
    <w:rsid w:val="00C26573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basedOn w:val="Bodytext22"/>
    <w:rsid w:val="00C26573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C26573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basedOn w:val="Bodytext23"/>
    <w:rsid w:val="00C26573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basedOn w:val="DefaultParagraphFont"/>
    <w:link w:val="Bodytext240"/>
    <w:rsid w:val="00C26573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C26573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C26573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C26573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C26573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C26573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C26573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C26573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C26573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C26573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C26573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C26573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C26573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C26573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C26573"/>
    <w:pPr>
      <w:widowControl w:val="0"/>
      <w:shd w:val="clear" w:color="auto" w:fill="FFFFFF"/>
      <w:spacing w:after="180" w:line="331" w:lineRule="exact"/>
      <w:jc w:val="both"/>
    </w:pPr>
    <w:rPr>
      <w:rFonts w:asciiTheme="minorHAnsi" w:eastAsiaTheme="minorHAnsi" w:hAnsi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C26573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C26573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C26573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C26573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C26573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C26573"/>
  </w:style>
  <w:style w:type="character" w:customStyle="1" w:styleId="Bodytext6Spacing0pt">
    <w:name w:val="Body text (6) + Spacing 0 pt"/>
    <w:basedOn w:val="Bodytext6"/>
    <w:rsid w:val="00C26573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basedOn w:val="Bodytext7"/>
    <w:rsid w:val="00C26573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basedOn w:val="Bodytext5"/>
    <w:rsid w:val="00C26573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basedOn w:val="Bodytext5"/>
    <w:rsid w:val="00C26573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1"/>
    <w:rsid w:val="00C26573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basedOn w:val="Tablecaption4"/>
    <w:rsid w:val="00C26573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basedOn w:val="DefaultParagraphFont"/>
    <w:link w:val="Tablecaption50"/>
    <w:rsid w:val="00C26573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basedOn w:val="DefaultParagraphFont"/>
    <w:link w:val="Heading520"/>
    <w:rsid w:val="00C26573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basedOn w:val="Heading2"/>
    <w:rsid w:val="00C26573"/>
    <w:rPr>
      <w:rFonts w:ascii="Times New Roman" w:hAnsi="Times New Roman" w:cs="Times New Roman"/>
      <w:spacing w:val="179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rsid w:val="00C26573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basedOn w:val="Heading42"/>
    <w:rsid w:val="00C26573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basedOn w:val="Bodytext12"/>
    <w:rsid w:val="00C26573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basedOn w:val="Bodytext16"/>
    <w:rsid w:val="00C26573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basedOn w:val="DefaultParagraphFont"/>
    <w:link w:val="Tablecaption60"/>
    <w:rsid w:val="00C26573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basedOn w:val="Tablecaption6"/>
    <w:rsid w:val="00C26573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basedOn w:val="DefaultParagraphFont"/>
    <w:link w:val="Heading530"/>
    <w:rsid w:val="00C26573"/>
    <w:rPr>
      <w:spacing w:val="-2"/>
      <w:shd w:val="clear" w:color="auto" w:fill="FFFFFF"/>
    </w:rPr>
  </w:style>
  <w:style w:type="character" w:customStyle="1" w:styleId="Tablecaption7">
    <w:name w:val="Table caption (7)_"/>
    <w:basedOn w:val="DefaultParagraphFont"/>
    <w:link w:val="Tablecaption70"/>
    <w:rsid w:val="00C26573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basedOn w:val="Bodytext"/>
    <w:rsid w:val="00C26573"/>
    <w:rPr>
      <w:rFonts w:ascii="Times New Roman" w:hAnsi="Times New Roman" w:cs="Times New Roman"/>
      <w:smallCaps/>
      <w:spacing w:val="-2"/>
      <w:shd w:val="clear" w:color="auto" w:fill="FFFFFF"/>
    </w:rPr>
  </w:style>
  <w:style w:type="character" w:customStyle="1" w:styleId="Bodytext2SmallCaps">
    <w:name w:val="Body text (2) + Small Caps"/>
    <w:aliases w:val="Spacing 2 pt1"/>
    <w:basedOn w:val="Bodytext2"/>
    <w:rsid w:val="00C26573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C26573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C26573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C26573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C26573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C26573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C26573"/>
    <w:pPr>
      <w:widowControl w:val="0"/>
      <w:shd w:val="clear" w:color="auto" w:fill="FFFFFF"/>
      <w:spacing w:line="374" w:lineRule="exact"/>
      <w:outlineLvl w:val="4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C26573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C26573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C26573"/>
    <w:pPr>
      <w:widowControl w:val="0"/>
      <w:shd w:val="clear" w:color="auto" w:fill="FFFFFF"/>
      <w:spacing w:before="180" w:line="240" w:lineRule="atLeast"/>
      <w:outlineLvl w:val="3"/>
    </w:pPr>
    <w:rPr>
      <w:rFonts w:asciiTheme="minorHAnsi" w:eastAsiaTheme="minorHAnsi" w:hAnsi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C26573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C26573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C2657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C26573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C26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HBC</dc:creator>
  <cp:lastModifiedBy>HBC</cp:lastModifiedBy>
  <cp:revision>3</cp:revision>
  <dcterms:created xsi:type="dcterms:W3CDTF">2023-04-19T07:58:00Z</dcterms:created>
  <dcterms:modified xsi:type="dcterms:W3CDTF">2024-04-15T09:32:00Z</dcterms:modified>
</cp:coreProperties>
</file>